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6D" w:rsidRPr="005F48BC" w:rsidRDefault="0009286D"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 xml:space="preserve">ДОГОВОР </w:t>
      </w:r>
      <w:r w:rsidR="00ED6ECB" w:rsidRPr="005F48BC">
        <w:rPr>
          <w:rFonts w:ascii="Times New Roman" w:hAnsi="Times New Roman" w:cs="Times New Roman"/>
        </w:rPr>
        <w:t xml:space="preserve">ПЕРЕВОЗКИ ГРУЗОВ </w:t>
      </w:r>
      <w:r w:rsidRPr="005F48BC">
        <w:rPr>
          <w:rFonts w:ascii="Times New Roman" w:hAnsi="Times New Roman" w:cs="Times New Roman"/>
        </w:rPr>
        <w:t>№ ______</w:t>
      </w:r>
    </w:p>
    <w:p w:rsidR="0009286D" w:rsidRPr="005F48BC" w:rsidRDefault="0009286D" w:rsidP="00273387">
      <w:pPr>
        <w:autoSpaceDE w:val="0"/>
        <w:autoSpaceDN w:val="0"/>
        <w:adjustRightInd w:val="0"/>
        <w:ind w:firstLine="567"/>
        <w:rPr>
          <w:rFonts w:ascii="Times New Roman" w:hAnsi="Times New Roman" w:cs="Times New Roman"/>
        </w:rPr>
      </w:pPr>
    </w:p>
    <w:p w:rsidR="0009286D" w:rsidRPr="005F48BC" w:rsidRDefault="0009286D" w:rsidP="00ED6ECB">
      <w:pPr>
        <w:autoSpaceDE w:val="0"/>
        <w:autoSpaceDN w:val="0"/>
        <w:adjustRightInd w:val="0"/>
        <w:jc w:val="both"/>
        <w:rPr>
          <w:rFonts w:ascii="Times New Roman" w:hAnsi="Times New Roman" w:cs="Times New Roman"/>
        </w:rPr>
      </w:pPr>
      <w:r w:rsidRPr="005F48BC">
        <w:rPr>
          <w:rFonts w:ascii="Times New Roman" w:hAnsi="Times New Roman" w:cs="Times New Roman"/>
        </w:rPr>
        <w:t>г. Минск</w:t>
      </w:r>
      <w:r w:rsidRPr="005F48BC">
        <w:rPr>
          <w:rFonts w:ascii="Times New Roman" w:hAnsi="Times New Roman" w:cs="Times New Roman"/>
        </w:rPr>
        <w:tab/>
      </w:r>
      <w:r w:rsidRPr="005F48BC">
        <w:rPr>
          <w:rFonts w:ascii="Times New Roman" w:hAnsi="Times New Roman" w:cs="Times New Roman"/>
        </w:rPr>
        <w:tab/>
      </w:r>
      <w:r w:rsidRPr="005F48BC">
        <w:rPr>
          <w:rFonts w:ascii="Times New Roman" w:hAnsi="Times New Roman" w:cs="Times New Roman"/>
        </w:rPr>
        <w:tab/>
      </w:r>
      <w:r w:rsidRPr="005F48BC">
        <w:rPr>
          <w:rFonts w:ascii="Times New Roman" w:hAnsi="Times New Roman" w:cs="Times New Roman"/>
        </w:rPr>
        <w:tab/>
      </w:r>
      <w:r w:rsidR="006B6263" w:rsidRPr="005F48BC">
        <w:rPr>
          <w:rFonts w:ascii="Times New Roman" w:hAnsi="Times New Roman" w:cs="Times New Roman"/>
        </w:rPr>
        <w:tab/>
      </w:r>
      <w:r w:rsidR="006B6263" w:rsidRPr="005F48BC">
        <w:rPr>
          <w:rFonts w:ascii="Times New Roman" w:hAnsi="Times New Roman" w:cs="Times New Roman"/>
        </w:rPr>
        <w:tab/>
      </w:r>
      <w:r w:rsidRPr="005F48BC">
        <w:rPr>
          <w:rFonts w:ascii="Times New Roman" w:hAnsi="Times New Roman" w:cs="Times New Roman"/>
        </w:rPr>
        <w:tab/>
      </w:r>
      <w:r w:rsidR="00ED6ECB" w:rsidRPr="005F48BC">
        <w:rPr>
          <w:rFonts w:ascii="Times New Roman" w:hAnsi="Times New Roman" w:cs="Times New Roman"/>
        </w:rPr>
        <w:tab/>
      </w:r>
      <w:r w:rsidRPr="005F48BC">
        <w:rPr>
          <w:rFonts w:ascii="Times New Roman" w:hAnsi="Times New Roman" w:cs="Times New Roman"/>
        </w:rPr>
        <w:t>"__" __________ 20___ г.</w:t>
      </w:r>
    </w:p>
    <w:p w:rsidR="0009286D" w:rsidRPr="005F48BC" w:rsidRDefault="0009286D" w:rsidP="00273387">
      <w:pPr>
        <w:autoSpaceDE w:val="0"/>
        <w:autoSpaceDN w:val="0"/>
        <w:adjustRightInd w:val="0"/>
        <w:ind w:firstLine="567"/>
        <w:jc w:val="both"/>
        <w:rPr>
          <w:rFonts w:ascii="Times New Roman" w:hAnsi="Times New Roman" w:cs="Times New Roman"/>
        </w:rPr>
      </w:pP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_____________________, являющийся субъектом хозяйствования ______________, именуем___ в дальнейшем Перевозчик, в лице _________________________________, </w:t>
      </w:r>
      <w:proofErr w:type="spellStart"/>
      <w:r w:rsidRPr="005F48BC">
        <w:rPr>
          <w:rFonts w:ascii="Times New Roman" w:hAnsi="Times New Roman" w:cs="Times New Roman"/>
        </w:rPr>
        <w:t>действующ</w:t>
      </w:r>
      <w:proofErr w:type="spellEnd"/>
      <w:r w:rsidRPr="005F48BC">
        <w:rPr>
          <w:rFonts w:ascii="Times New Roman" w:hAnsi="Times New Roman" w:cs="Times New Roman"/>
        </w:rPr>
        <w:t xml:space="preserve">___ на основании ____________, с одной стороны, и </w:t>
      </w:r>
      <w:r w:rsidRPr="005F48BC">
        <w:rPr>
          <w:rFonts w:ascii="Times New Roman" w:hAnsi="Times New Roman" w:cs="Times New Roman"/>
          <w:b/>
        </w:rPr>
        <w:t>Открытое акционерное общество «Белхим»</w:t>
      </w:r>
      <w:r w:rsidRPr="005F48BC">
        <w:rPr>
          <w:rFonts w:ascii="Times New Roman" w:hAnsi="Times New Roman" w:cs="Times New Roman"/>
        </w:rPr>
        <w:t xml:space="preserve">, являющееся субъектом хозяйствования Республика Беларусь, именуемое в дальнейшем Заказчик, в лице _________________________________________, </w:t>
      </w:r>
      <w:proofErr w:type="spellStart"/>
      <w:r w:rsidRPr="005F48BC">
        <w:rPr>
          <w:rFonts w:ascii="Times New Roman" w:hAnsi="Times New Roman" w:cs="Times New Roman"/>
        </w:rPr>
        <w:t>действующ</w:t>
      </w:r>
      <w:proofErr w:type="spellEnd"/>
      <w:r w:rsidRPr="005F48BC">
        <w:rPr>
          <w:rFonts w:ascii="Times New Roman" w:hAnsi="Times New Roman" w:cs="Times New Roman"/>
        </w:rPr>
        <w:t>___ на основании _______________________________, с другой стороны, вместе именуемые «Стороны», заключили настоящий договор о нижеследующем</w:t>
      </w:r>
    </w:p>
    <w:p w:rsidR="0009286D" w:rsidRPr="005F48BC" w:rsidRDefault="0009286D" w:rsidP="00273387">
      <w:pPr>
        <w:autoSpaceDE w:val="0"/>
        <w:autoSpaceDN w:val="0"/>
        <w:adjustRightInd w:val="0"/>
        <w:ind w:firstLine="567"/>
        <w:rPr>
          <w:rFonts w:ascii="Times New Roman" w:hAnsi="Times New Roman" w:cs="Times New Roman"/>
        </w:rPr>
      </w:pPr>
    </w:p>
    <w:p w:rsidR="0009286D" w:rsidRPr="005F48BC" w:rsidRDefault="0009286D"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1. ПРЕДМЕТ ДОГОВОРА</w:t>
      </w:r>
    </w:p>
    <w:p w:rsidR="0009286D" w:rsidRPr="005F48BC" w:rsidRDefault="0009286D" w:rsidP="00273387">
      <w:pPr>
        <w:pStyle w:val="a3"/>
        <w:numPr>
          <w:ilvl w:val="1"/>
          <w:numId w:val="1"/>
        </w:numPr>
        <w:shd w:val="clear" w:color="auto" w:fill="auto"/>
        <w:tabs>
          <w:tab w:val="left" w:pos="1446"/>
        </w:tabs>
        <w:spacing w:after="0" w:line="240" w:lineRule="auto"/>
        <w:ind w:firstLine="567"/>
        <w:jc w:val="both"/>
        <w:rPr>
          <w:sz w:val="24"/>
          <w:szCs w:val="24"/>
        </w:rPr>
      </w:pPr>
      <w:r w:rsidRPr="005F48BC">
        <w:rPr>
          <w:rStyle w:val="1"/>
          <w:color w:val="000000"/>
          <w:sz w:val="24"/>
          <w:szCs w:val="24"/>
        </w:rPr>
        <w:t>Настоящий договор регулирует взаимоотношения, возникающие между Заказчиком и Перевозчиком при планировании, организации и выполнении перевозок грузов автомобильным транспортом в международном сообщении.</w:t>
      </w:r>
    </w:p>
    <w:p w:rsidR="0009286D" w:rsidRPr="005F48BC" w:rsidRDefault="0009286D" w:rsidP="00273387">
      <w:pPr>
        <w:tabs>
          <w:tab w:val="left" w:pos="0"/>
        </w:tabs>
        <w:ind w:firstLine="567"/>
        <w:jc w:val="both"/>
        <w:rPr>
          <w:rFonts w:ascii="Times New Roman" w:hAnsi="Times New Roman" w:cs="Times New Roman"/>
        </w:rPr>
      </w:pPr>
      <w:r w:rsidRPr="005F48BC">
        <w:rPr>
          <w:rFonts w:ascii="Times New Roman" w:hAnsi="Times New Roman" w:cs="Times New Roman"/>
        </w:rPr>
        <w:t>1.2. Перевозчик обязуется за вознаграждение выполнять для Заказчика перевозки грузов в объеме, в сроки и по маршрутам, в соответствии с условиями транспортной заявки (далее заявка), выдать груз уполномоченному на его получение лицу (грузополучателю), а Заказчик – обеспечить отправку, получение груза и оплатить услуги по перевозке. Заявка должна быть подписана уполномоченным лицом Заказчика и заверена печатью</w:t>
      </w:r>
      <w:r w:rsidR="00875947">
        <w:rPr>
          <w:rFonts w:ascii="Times New Roman" w:hAnsi="Times New Roman" w:cs="Times New Roman"/>
        </w:rPr>
        <w:t xml:space="preserve">, </w:t>
      </w:r>
      <w:r w:rsidR="00875947" w:rsidRPr="00867473">
        <w:rPr>
          <w:rFonts w:ascii="Times New Roman" w:hAnsi="Times New Roman" w:cs="Times New Roman"/>
          <w:color w:val="auto"/>
        </w:rPr>
        <w:t>подтверждена уполномоченным лицом Перевозчика</w:t>
      </w:r>
      <w:r w:rsidRPr="005F48BC">
        <w:rPr>
          <w:rFonts w:ascii="Times New Roman" w:hAnsi="Times New Roman" w:cs="Times New Roman"/>
        </w:rPr>
        <w:t xml:space="preserve">. </w:t>
      </w:r>
      <w:r w:rsidR="00345A99">
        <w:rPr>
          <w:rFonts w:ascii="Times New Roman" w:hAnsi="Times New Roman" w:cs="Times New Roman"/>
        </w:rPr>
        <w:t xml:space="preserve">Стороны </w:t>
      </w:r>
      <w:r w:rsidRPr="005F48BC">
        <w:rPr>
          <w:rFonts w:ascii="Times New Roman" w:hAnsi="Times New Roman" w:cs="Times New Roman"/>
        </w:rPr>
        <w:t xml:space="preserve"> нес</w:t>
      </w:r>
      <w:r w:rsidR="00345A99">
        <w:rPr>
          <w:rFonts w:ascii="Times New Roman" w:hAnsi="Times New Roman" w:cs="Times New Roman"/>
        </w:rPr>
        <w:t>ут</w:t>
      </w:r>
      <w:r w:rsidRPr="005F48BC">
        <w:rPr>
          <w:rFonts w:ascii="Times New Roman" w:hAnsi="Times New Roman" w:cs="Times New Roman"/>
        </w:rPr>
        <w:t xml:space="preserve"> ответственность за достоверность изложенной в заявке информации.</w:t>
      </w:r>
    </w:p>
    <w:p w:rsidR="003303FB" w:rsidRPr="005F48BC" w:rsidRDefault="003303FB" w:rsidP="00273387">
      <w:pPr>
        <w:tabs>
          <w:tab w:val="left" w:pos="0"/>
        </w:tabs>
        <w:ind w:firstLine="567"/>
        <w:jc w:val="both"/>
        <w:rPr>
          <w:rFonts w:ascii="Times New Roman" w:hAnsi="Times New Roman" w:cs="Times New Roman"/>
        </w:rPr>
      </w:pPr>
      <w:r w:rsidRPr="005F48BC">
        <w:rPr>
          <w:rFonts w:ascii="Times New Roman" w:hAnsi="Times New Roman" w:cs="Times New Roman"/>
        </w:rPr>
        <w:t>В случае</w:t>
      </w:r>
      <w:proofErr w:type="gramStart"/>
      <w:r w:rsidRPr="005F48BC">
        <w:rPr>
          <w:rFonts w:ascii="Times New Roman" w:hAnsi="Times New Roman" w:cs="Times New Roman"/>
        </w:rPr>
        <w:t>,</w:t>
      </w:r>
      <w:proofErr w:type="gramEnd"/>
      <w:r w:rsidRPr="005F48BC">
        <w:rPr>
          <w:rFonts w:ascii="Times New Roman" w:hAnsi="Times New Roman" w:cs="Times New Roman"/>
        </w:rPr>
        <w:t xml:space="preserve"> если в заявке на перевозку груза указано иное, чем в настоящем д</w:t>
      </w:r>
      <w:r w:rsidRPr="005F48BC">
        <w:rPr>
          <w:rFonts w:ascii="Times New Roman" w:hAnsi="Times New Roman" w:cs="Times New Roman"/>
          <w:effect w:val="antsRed"/>
        </w:rPr>
        <w:t>оговоре</w:t>
      </w:r>
      <w:r w:rsidRPr="005F48BC">
        <w:rPr>
          <w:rFonts w:ascii="Times New Roman" w:hAnsi="Times New Roman" w:cs="Times New Roman"/>
        </w:rPr>
        <w:t>, действуют положения заявки.</w:t>
      </w:r>
    </w:p>
    <w:p w:rsidR="0009286D" w:rsidRPr="005F48BC" w:rsidRDefault="00345A99" w:rsidP="00273387">
      <w:pPr>
        <w:autoSpaceDE w:val="0"/>
        <w:autoSpaceDN w:val="0"/>
        <w:adjustRightInd w:val="0"/>
        <w:ind w:firstLine="567"/>
        <w:jc w:val="both"/>
        <w:rPr>
          <w:rStyle w:val="1"/>
          <w:sz w:val="24"/>
          <w:szCs w:val="24"/>
        </w:rPr>
      </w:pPr>
      <w:r>
        <w:rPr>
          <w:rFonts w:ascii="Times New Roman" w:hAnsi="Times New Roman" w:cs="Times New Roman"/>
        </w:rPr>
        <w:t xml:space="preserve">1.3. Объем ежемесячной и </w:t>
      </w:r>
      <w:r w:rsidR="0009286D" w:rsidRPr="005F48BC">
        <w:rPr>
          <w:rFonts w:ascii="Times New Roman" w:hAnsi="Times New Roman" w:cs="Times New Roman"/>
        </w:rPr>
        <w:t>о</w:t>
      </w:r>
      <w:r w:rsidR="0009286D" w:rsidRPr="005F48BC">
        <w:rPr>
          <w:rStyle w:val="1"/>
          <w:sz w:val="24"/>
          <w:szCs w:val="24"/>
        </w:rPr>
        <w:t xml:space="preserve">рганизуемой перевозки грузов, осуществляемой по настоящему договору, указывается в протоколе согласования тарифов (Приложение № 2). Указанный в Приложении </w:t>
      </w:r>
      <w:r>
        <w:rPr>
          <w:rStyle w:val="1"/>
          <w:sz w:val="24"/>
          <w:szCs w:val="24"/>
        </w:rPr>
        <w:t>№ </w:t>
      </w:r>
      <w:r w:rsidR="0009286D" w:rsidRPr="005F48BC">
        <w:rPr>
          <w:rStyle w:val="1"/>
          <w:sz w:val="24"/>
          <w:szCs w:val="24"/>
        </w:rPr>
        <w:t xml:space="preserve">2 объем </w:t>
      </w:r>
      <w:r w:rsidR="00867473" w:rsidRPr="00867473">
        <w:rPr>
          <w:rStyle w:val="1"/>
          <w:color w:val="auto"/>
          <w:sz w:val="24"/>
          <w:szCs w:val="24"/>
        </w:rPr>
        <w:t>не</w:t>
      </w:r>
      <w:r w:rsidR="00867473">
        <w:rPr>
          <w:rStyle w:val="1"/>
          <w:color w:val="FF0000"/>
          <w:sz w:val="24"/>
          <w:szCs w:val="24"/>
        </w:rPr>
        <w:t xml:space="preserve"> </w:t>
      </w:r>
      <w:r w:rsidR="0009286D" w:rsidRPr="005F48BC">
        <w:rPr>
          <w:rStyle w:val="1"/>
          <w:sz w:val="24"/>
          <w:szCs w:val="24"/>
        </w:rPr>
        <w:t xml:space="preserve">является предельным, т.е. при подписании договора у Заказчика возникает право на приобретение указанного объема перевозок, но не возникает обязанности по выборке всего объема перевозок. </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Style w:val="1"/>
          <w:sz w:val="24"/>
          <w:szCs w:val="24"/>
        </w:rPr>
        <w:t xml:space="preserve">Конкретное количество осуществляемых рейсов и единовременно </w:t>
      </w:r>
      <w:r w:rsidRPr="005F48BC">
        <w:rPr>
          <w:rFonts w:ascii="Times New Roman" w:hAnsi="Times New Roman" w:cs="Times New Roman"/>
        </w:rPr>
        <w:t xml:space="preserve">предоставляемого </w:t>
      </w:r>
      <w:r w:rsidRPr="005F48BC">
        <w:rPr>
          <w:rStyle w:val="1"/>
          <w:sz w:val="24"/>
          <w:szCs w:val="24"/>
        </w:rPr>
        <w:t>автомобильного транспорта определяется Заказчиком и отражается в заявке, на</w:t>
      </w:r>
      <w:r w:rsidR="00276FAF" w:rsidRPr="005F48BC">
        <w:rPr>
          <w:rStyle w:val="1"/>
          <w:sz w:val="24"/>
          <w:szCs w:val="24"/>
        </w:rPr>
        <w:t xml:space="preserve">правляемой </w:t>
      </w:r>
      <w:r w:rsidRPr="005F48BC">
        <w:rPr>
          <w:rStyle w:val="1"/>
          <w:sz w:val="24"/>
          <w:szCs w:val="24"/>
        </w:rPr>
        <w:t>Перевозчику</w:t>
      </w:r>
      <w:r w:rsidR="00345A99">
        <w:rPr>
          <w:rStyle w:val="1"/>
          <w:sz w:val="24"/>
          <w:szCs w:val="24"/>
        </w:rPr>
        <w:t xml:space="preserve"> в течение всего срока действия договора</w:t>
      </w:r>
      <w:r w:rsidRPr="005F48BC">
        <w:rPr>
          <w:rStyle w:val="1"/>
          <w:sz w:val="24"/>
          <w:szCs w:val="24"/>
        </w:rPr>
        <w:t>.</w:t>
      </w:r>
    </w:p>
    <w:p w:rsidR="00276FAF" w:rsidRPr="005F48BC" w:rsidRDefault="00276FAF"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2. Общие положения.</w:t>
      </w:r>
    </w:p>
    <w:p w:rsidR="00276FAF" w:rsidRPr="005F48BC" w:rsidRDefault="00276FAF" w:rsidP="00273387">
      <w:pPr>
        <w:pStyle w:val="a3"/>
        <w:numPr>
          <w:ilvl w:val="0"/>
          <w:numId w:val="3"/>
        </w:numPr>
        <w:shd w:val="clear" w:color="auto" w:fill="auto"/>
        <w:tabs>
          <w:tab w:val="left" w:pos="1114"/>
        </w:tabs>
        <w:spacing w:after="0" w:line="240" w:lineRule="auto"/>
        <w:ind w:firstLine="567"/>
        <w:jc w:val="both"/>
        <w:rPr>
          <w:sz w:val="24"/>
          <w:szCs w:val="24"/>
        </w:rPr>
      </w:pPr>
      <w:r w:rsidRPr="005F48BC">
        <w:rPr>
          <w:rStyle w:val="1"/>
          <w:color w:val="000000"/>
          <w:sz w:val="24"/>
          <w:szCs w:val="24"/>
        </w:rPr>
        <w:t xml:space="preserve">Любая из сторон вправе возложить исполнение своих обязательств по </w:t>
      </w:r>
      <w:r w:rsidRPr="005F48BC">
        <w:rPr>
          <w:color w:val="000000"/>
          <w:sz w:val="24"/>
          <w:szCs w:val="24"/>
        </w:rPr>
        <w:t xml:space="preserve">настоящему </w:t>
      </w:r>
      <w:r w:rsidRPr="005F48BC">
        <w:rPr>
          <w:rStyle w:val="1"/>
          <w:color w:val="000000"/>
          <w:sz w:val="24"/>
          <w:szCs w:val="24"/>
        </w:rPr>
        <w:t>договору на третье лицо, с которым она имеет соответствующий договор, оставаясь полностью ответственной перед другой стороной за исполнение настоящего договора.</w:t>
      </w:r>
    </w:p>
    <w:p w:rsidR="00276FAF" w:rsidRPr="005F48BC" w:rsidRDefault="00276FAF" w:rsidP="00273387">
      <w:pPr>
        <w:pStyle w:val="a7"/>
        <w:numPr>
          <w:ilvl w:val="0"/>
          <w:numId w:val="3"/>
        </w:numPr>
        <w:autoSpaceDE w:val="0"/>
        <w:autoSpaceDN w:val="0"/>
        <w:adjustRightInd w:val="0"/>
        <w:ind w:left="0" w:firstLine="567"/>
        <w:jc w:val="both"/>
        <w:rPr>
          <w:rFonts w:ascii="Times New Roman" w:hAnsi="Times New Roman" w:cs="Times New Roman"/>
        </w:rPr>
      </w:pPr>
      <w:r w:rsidRPr="005F48BC">
        <w:rPr>
          <w:rFonts w:ascii="Times New Roman" w:hAnsi="Times New Roman" w:cs="Times New Roman"/>
        </w:rPr>
        <w:t xml:space="preserve">В своей деятельности стороны руководствуются </w:t>
      </w:r>
      <w:r w:rsidR="00424581">
        <w:rPr>
          <w:rFonts w:ascii="Times New Roman" w:hAnsi="Times New Roman" w:cs="Times New Roman"/>
        </w:rPr>
        <w:t xml:space="preserve">настоящим договором, </w:t>
      </w:r>
      <w:r w:rsidRPr="005F48BC">
        <w:rPr>
          <w:rFonts w:ascii="Times New Roman" w:hAnsi="Times New Roman" w:cs="Times New Roman"/>
        </w:rPr>
        <w:t>положениями</w:t>
      </w:r>
      <w:r w:rsidR="00345A99">
        <w:rPr>
          <w:rFonts w:ascii="Times New Roman" w:hAnsi="Times New Roman" w:cs="Times New Roman"/>
        </w:rPr>
        <w:t>:</w:t>
      </w:r>
      <w:r w:rsidRPr="005F48BC">
        <w:rPr>
          <w:rFonts w:ascii="Times New Roman" w:hAnsi="Times New Roman" w:cs="Times New Roman"/>
        </w:rPr>
        <w:t xml:space="preserve"> </w:t>
      </w:r>
      <w:proofErr w:type="gramStart"/>
      <w:r w:rsidRPr="005F48BC">
        <w:rPr>
          <w:rFonts w:ascii="Times New Roman" w:hAnsi="Times New Roman" w:cs="Times New Roman"/>
        </w:rPr>
        <w:t>Конвенци</w:t>
      </w:r>
      <w:r w:rsidR="00345A99">
        <w:rPr>
          <w:rFonts w:ascii="Times New Roman" w:hAnsi="Times New Roman" w:cs="Times New Roman"/>
        </w:rPr>
        <w:t>и</w:t>
      </w:r>
      <w:r w:rsidRPr="005F48BC">
        <w:rPr>
          <w:rFonts w:ascii="Times New Roman" w:hAnsi="Times New Roman" w:cs="Times New Roman"/>
        </w:rPr>
        <w:t xml:space="preserve"> о договоре международной дорожной перевозки грузов (КДПГ), Таможенной Конвенци</w:t>
      </w:r>
      <w:r w:rsidR="00345A99">
        <w:rPr>
          <w:rFonts w:ascii="Times New Roman" w:hAnsi="Times New Roman" w:cs="Times New Roman"/>
        </w:rPr>
        <w:t>и</w:t>
      </w:r>
      <w:r w:rsidRPr="005F48BC">
        <w:rPr>
          <w:rFonts w:ascii="Times New Roman" w:hAnsi="Times New Roman" w:cs="Times New Roman"/>
        </w:rPr>
        <w:t xml:space="preserve"> о международной перевозке грузов с применением книжки МДП (Конвенция МДП, </w:t>
      </w:r>
      <w:smartTag w:uri="urn:schemas-microsoft-com:office:smarttags" w:element="metricconverter">
        <w:smartTagPr>
          <w:attr w:name="ProductID" w:val="1975 г"/>
        </w:smartTagPr>
        <w:r w:rsidRPr="005F48BC">
          <w:rPr>
            <w:rFonts w:ascii="Times New Roman" w:hAnsi="Times New Roman" w:cs="Times New Roman"/>
          </w:rPr>
          <w:t>1975 г</w:t>
        </w:r>
      </w:smartTag>
      <w:r w:rsidRPr="005F48BC">
        <w:rPr>
          <w:rFonts w:ascii="Times New Roman" w:hAnsi="Times New Roman" w:cs="Times New Roman"/>
        </w:rPr>
        <w:t>.), Европейск</w:t>
      </w:r>
      <w:r w:rsidR="00345A99">
        <w:rPr>
          <w:rFonts w:ascii="Times New Roman" w:hAnsi="Times New Roman" w:cs="Times New Roman"/>
        </w:rPr>
        <w:t xml:space="preserve">ого </w:t>
      </w:r>
      <w:r w:rsidRPr="005F48BC">
        <w:rPr>
          <w:rFonts w:ascii="Times New Roman" w:hAnsi="Times New Roman" w:cs="Times New Roman"/>
        </w:rPr>
        <w:t>соглашени</w:t>
      </w:r>
      <w:r w:rsidR="00345A99">
        <w:rPr>
          <w:rFonts w:ascii="Times New Roman" w:hAnsi="Times New Roman" w:cs="Times New Roman"/>
        </w:rPr>
        <w:t>я</w:t>
      </w:r>
      <w:r w:rsidRPr="005F48BC">
        <w:rPr>
          <w:rFonts w:ascii="Times New Roman" w:hAnsi="Times New Roman" w:cs="Times New Roman"/>
        </w:rPr>
        <w:t xml:space="preserve"> о дорожной перевозке опасных грузов (ДОПОГ), Европейск</w:t>
      </w:r>
      <w:r w:rsidR="00345A99">
        <w:rPr>
          <w:rFonts w:ascii="Times New Roman" w:hAnsi="Times New Roman" w:cs="Times New Roman"/>
        </w:rPr>
        <w:t>ого</w:t>
      </w:r>
      <w:r w:rsidRPr="005F48BC">
        <w:rPr>
          <w:rFonts w:ascii="Times New Roman" w:hAnsi="Times New Roman" w:cs="Times New Roman"/>
        </w:rPr>
        <w:t xml:space="preserve"> соглашени</w:t>
      </w:r>
      <w:r w:rsidR="00345A99">
        <w:rPr>
          <w:rFonts w:ascii="Times New Roman" w:hAnsi="Times New Roman" w:cs="Times New Roman"/>
        </w:rPr>
        <w:t>я</w:t>
      </w:r>
      <w:r w:rsidRPr="005F48BC">
        <w:rPr>
          <w:rFonts w:ascii="Times New Roman" w:hAnsi="Times New Roman" w:cs="Times New Roman"/>
        </w:rPr>
        <w:t xml:space="preserve"> о перевозке скоропортящихся грузов, </w:t>
      </w:r>
      <w:r w:rsidRPr="005F48BC">
        <w:rPr>
          <w:rStyle w:val="1"/>
          <w:sz w:val="24"/>
          <w:szCs w:val="24"/>
        </w:rPr>
        <w:t>Таможенн</w:t>
      </w:r>
      <w:r w:rsidR="00345A99">
        <w:rPr>
          <w:rStyle w:val="1"/>
          <w:sz w:val="24"/>
          <w:szCs w:val="24"/>
        </w:rPr>
        <w:t>ого</w:t>
      </w:r>
      <w:r w:rsidRPr="005F48BC">
        <w:rPr>
          <w:rStyle w:val="1"/>
          <w:sz w:val="24"/>
          <w:szCs w:val="24"/>
        </w:rPr>
        <w:t xml:space="preserve"> законодательств</w:t>
      </w:r>
      <w:r w:rsidR="00345A99">
        <w:rPr>
          <w:rStyle w:val="1"/>
          <w:sz w:val="24"/>
          <w:szCs w:val="24"/>
        </w:rPr>
        <w:t>а</w:t>
      </w:r>
      <w:r w:rsidRPr="005F48BC">
        <w:rPr>
          <w:rStyle w:val="1"/>
          <w:sz w:val="24"/>
          <w:szCs w:val="24"/>
        </w:rPr>
        <w:t xml:space="preserve"> Таможенного союза, международными актами и гражданским законодательством Республики Беларусь, относящимся к международной и междугородней перевозке грузов автомобильным транспортом</w:t>
      </w:r>
      <w:r w:rsidR="00345A99" w:rsidRPr="00345A99">
        <w:rPr>
          <w:rFonts w:ascii="Times New Roman" w:hAnsi="Times New Roman" w:cs="Times New Roman"/>
        </w:rPr>
        <w:t xml:space="preserve"> </w:t>
      </w:r>
      <w:r w:rsidR="00345A99">
        <w:rPr>
          <w:rFonts w:ascii="Times New Roman" w:hAnsi="Times New Roman" w:cs="Times New Roman"/>
        </w:rPr>
        <w:t>в части, не противоречаще</w:t>
      </w:r>
      <w:r w:rsidR="00424581">
        <w:rPr>
          <w:rFonts w:ascii="Times New Roman" w:hAnsi="Times New Roman" w:cs="Times New Roman"/>
        </w:rPr>
        <w:t>й</w:t>
      </w:r>
      <w:proofErr w:type="gramEnd"/>
      <w:r w:rsidR="00345A99">
        <w:rPr>
          <w:rFonts w:ascii="Times New Roman" w:hAnsi="Times New Roman" w:cs="Times New Roman"/>
        </w:rPr>
        <w:t xml:space="preserve"> настоящему договору.</w:t>
      </w:r>
    </w:p>
    <w:p w:rsidR="00276FAF" w:rsidRPr="005F48BC" w:rsidRDefault="00276FAF" w:rsidP="00273387">
      <w:pPr>
        <w:pStyle w:val="a7"/>
        <w:numPr>
          <w:ilvl w:val="0"/>
          <w:numId w:val="3"/>
        </w:numPr>
        <w:autoSpaceDE w:val="0"/>
        <w:autoSpaceDN w:val="0"/>
        <w:adjustRightInd w:val="0"/>
        <w:ind w:left="0" w:firstLine="567"/>
        <w:jc w:val="both"/>
        <w:rPr>
          <w:rFonts w:ascii="Times New Roman" w:hAnsi="Times New Roman" w:cs="Times New Roman"/>
        </w:rPr>
      </w:pPr>
      <w:r w:rsidRPr="005F48BC">
        <w:rPr>
          <w:rFonts w:ascii="Times New Roman" w:hAnsi="Times New Roman" w:cs="Times New Roman"/>
        </w:rPr>
        <w:t>Общая сумма договора складывается из сумм, указанных в заявках к настоящему договору и ориентировочно составляет _____________________.</w:t>
      </w:r>
    </w:p>
    <w:p w:rsidR="0009286D" w:rsidRPr="005F48BC" w:rsidRDefault="006B6263" w:rsidP="00273387">
      <w:pPr>
        <w:pStyle w:val="a3"/>
        <w:shd w:val="clear" w:color="auto" w:fill="auto"/>
        <w:tabs>
          <w:tab w:val="left" w:pos="1016"/>
        </w:tabs>
        <w:spacing w:after="0" w:line="240" w:lineRule="auto"/>
        <w:ind w:firstLine="567"/>
        <w:jc w:val="both"/>
        <w:rPr>
          <w:rStyle w:val="1"/>
          <w:color w:val="000000"/>
          <w:sz w:val="24"/>
          <w:szCs w:val="24"/>
        </w:rPr>
      </w:pPr>
      <w:r w:rsidRPr="005F48BC">
        <w:rPr>
          <w:rStyle w:val="1"/>
          <w:color w:val="000000"/>
          <w:sz w:val="24"/>
          <w:szCs w:val="24"/>
        </w:rPr>
        <w:t xml:space="preserve">2.4. </w:t>
      </w:r>
      <w:r w:rsidR="00276FAF" w:rsidRPr="005F48BC">
        <w:rPr>
          <w:rStyle w:val="1"/>
          <w:color w:val="000000"/>
          <w:sz w:val="24"/>
          <w:szCs w:val="24"/>
        </w:rPr>
        <w:t xml:space="preserve">Основанием к началу перевозки является заявка на перевозку груза </w:t>
      </w:r>
      <w:r w:rsidR="00276FAF" w:rsidRPr="005F48BC">
        <w:rPr>
          <w:sz w:val="24"/>
          <w:szCs w:val="24"/>
        </w:rPr>
        <w:t>по форме согласно приложению № 1</w:t>
      </w:r>
      <w:r w:rsidR="00276FAF" w:rsidRPr="005F48BC">
        <w:rPr>
          <w:rStyle w:val="1"/>
          <w:color w:val="000000"/>
          <w:sz w:val="24"/>
          <w:szCs w:val="24"/>
        </w:rPr>
        <w:t xml:space="preserve">, </w:t>
      </w:r>
      <w:r w:rsidR="003303FB" w:rsidRPr="005F48BC">
        <w:rPr>
          <w:rStyle w:val="1"/>
          <w:color w:val="000000"/>
          <w:sz w:val="24"/>
          <w:szCs w:val="24"/>
        </w:rPr>
        <w:t xml:space="preserve">в </w:t>
      </w:r>
      <w:r w:rsidR="00276FAF" w:rsidRPr="005F48BC">
        <w:rPr>
          <w:rStyle w:val="1"/>
          <w:color w:val="000000"/>
          <w:sz w:val="24"/>
          <w:szCs w:val="24"/>
        </w:rPr>
        <w:t xml:space="preserve">которой оговариваются конкретные условия по каждой перевозке. Заявка, заверенная </w:t>
      </w:r>
      <w:r w:rsidR="003303FB" w:rsidRPr="005F48BC">
        <w:rPr>
          <w:rStyle w:val="1"/>
          <w:color w:val="000000"/>
          <w:sz w:val="24"/>
          <w:szCs w:val="24"/>
        </w:rPr>
        <w:t>п</w:t>
      </w:r>
      <w:r w:rsidR="00276FAF" w:rsidRPr="005F48BC">
        <w:rPr>
          <w:rStyle w:val="1"/>
          <w:color w:val="000000"/>
          <w:sz w:val="24"/>
          <w:szCs w:val="24"/>
        </w:rPr>
        <w:t>одписями и печатями сторон, является неотъемлемой частью договора.</w:t>
      </w:r>
    </w:p>
    <w:p w:rsidR="00E4137B" w:rsidRPr="006D4C87" w:rsidRDefault="00E4137B" w:rsidP="00273387">
      <w:pPr>
        <w:pStyle w:val="a3"/>
        <w:shd w:val="clear" w:color="auto" w:fill="auto"/>
        <w:tabs>
          <w:tab w:val="left" w:pos="1016"/>
        </w:tabs>
        <w:spacing w:after="0" w:line="240" w:lineRule="auto"/>
        <w:ind w:firstLine="567"/>
        <w:jc w:val="both"/>
        <w:rPr>
          <w:sz w:val="24"/>
          <w:szCs w:val="24"/>
        </w:rPr>
      </w:pPr>
      <w:r w:rsidRPr="005F48BC">
        <w:rPr>
          <w:sz w:val="24"/>
          <w:szCs w:val="24"/>
        </w:rPr>
        <w:t xml:space="preserve">2.5. В процессе совместной работы стороны обязуются не разглашать коммерческую </w:t>
      </w:r>
      <w:r w:rsidRPr="005F48BC">
        <w:rPr>
          <w:sz w:val="24"/>
          <w:szCs w:val="24"/>
        </w:rPr>
        <w:lastRenderedPageBreak/>
        <w:t xml:space="preserve">информацию, соблюдать строгую нейтральность в отношениях с клиентами другой стороны и </w:t>
      </w:r>
      <w:r w:rsidRPr="006D4C87">
        <w:rPr>
          <w:sz w:val="24"/>
          <w:szCs w:val="24"/>
        </w:rPr>
        <w:t>не принимать каких-либо мер, которые могут нанести ущерб другой стороне.</w:t>
      </w:r>
    </w:p>
    <w:p w:rsidR="006D4C87" w:rsidRPr="006D4C87" w:rsidRDefault="006D4C87" w:rsidP="00273387">
      <w:pPr>
        <w:pStyle w:val="a3"/>
        <w:shd w:val="clear" w:color="auto" w:fill="auto"/>
        <w:tabs>
          <w:tab w:val="left" w:pos="1016"/>
        </w:tabs>
        <w:spacing w:after="0" w:line="240" w:lineRule="auto"/>
        <w:ind w:firstLine="567"/>
        <w:jc w:val="both"/>
        <w:rPr>
          <w:sz w:val="24"/>
          <w:szCs w:val="24"/>
        </w:rPr>
      </w:pPr>
      <w:r w:rsidRPr="006D4C87">
        <w:rPr>
          <w:sz w:val="24"/>
          <w:szCs w:val="24"/>
        </w:rPr>
        <w:t xml:space="preserve">2.6. В случае отсутствия или недействительности полиса по страхованию ответственности на условиях Конвенции КПДГ, </w:t>
      </w:r>
      <w:r>
        <w:rPr>
          <w:sz w:val="24"/>
          <w:szCs w:val="24"/>
        </w:rPr>
        <w:t>Перевозчик</w:t>
      </w:r>
      <w:r w:rsidRPr="006D4C87">
        <w:rPr>
          <w:sz w:val="24"/>
          <w:szCs w:val="24"/>
        </w:rPr>
        <w:t xml:space="preserve"> несет ответственность перед Заказчиком всеми имеющимися денежными средствами и имуществом в полном объеме за нанесенный ущерб.</w:t>
      </w:r>
    </w:p>
    <w:p w:rsidR="003303FB" w:rsidRPr="005F48BC" w:rsidRDefault="003303FB" w:rsidP="00273387">
      <w:pPr>
        <w:pStyle w:val="a3"/>
        <w:shd w:val="clear" w:color="auto" w:fill="auto"/>
        <w:tabs>
          <w:tab w:val="left" w:pos="1016"/>
        </w:tabs>
        <w:spacing w:after="0" w:line="240" w:lineRule="auto"/>
        <w:ind w:firstLine="567"/>
        <w:jc w:val="center"/>
        <w:rPr>
          <w:rStyle w:val="1"/>
          <w:color w:val="000000"/>
          <w:sz w:val="24"/>
          <w:szCs w:val="24"/>
        </w:rPr>
      </w:pPr>
    </w:p>
    <w:p w:rsidR="003303FB" w:rsidRPr="005F48BC" w:rsidRDefault="003303FB" w:rsidP="00273387">
      <w:pPr>
        <w:pStyle w:val="a3"/>
        <w:shd w:val="clear" w:color="auto" w:fill="auto"/>
        <w:tabs>
          <w:tab w:val="left" w:pos="1016"/>
        </w:tabs>
        <w:spacing w:after="0" w:line="240" w:lineRule="auto"/>
        <w:ind w:firstLine="567"/>
        <w:jc w:val="center"/>
        <w:rPr>
          <w:rStyle w:val="40"/>
          <w:b w:val="0"/>
          <w:bCs w:val="0"/>
          <w:color w:val="000000"/>
          <w:sz w:val="24"/>
          <w:szCs w:val="24"/>
        </w:rPr>
      </w:pPr>
      <w:r w:rsidRPr="005F48BC">
        <w:rPr>
          <w:rStyle w:val="1"/>
          <w:color w:val="000000"/>
          <w:sz w:val="24"/>
          <w:szCs w:val="24"/>
        </w:rPr>
        <w:t>3.</w:t>
      </w:r>
      <w:bookmarkStart w:id="0" w:name="bookmark2"/>
      <w:r w:rsidRPr="005F48BC">
        <w:rPr>
          <w:rStyle w:val="40"/>
          <w:b w:val="0"/>
          <w:bCs w:val="0"/>
          <w:color w:val="000000"/>
          <w:sz w:val="24"/>
          <w:szCs w:val="24"/>
        </w:rPr>
        <w:t xml:space="preserve"> Порядок подачи заявок на перевозку</w:t>
      </w:r>
      <w:bookmarkEnd w:id="0"/>
    </w:p>
    <w:p w:rsidR="003303FB" w:rsidRPr="005F48BC" w:rsidRDefault="00AA64E1" w:rsidP="00273387">
      <w:pPr>
        <w:pStyle w:val="a3"/>
        <w:shd w:val="clear" w:color="auto" w:fill="auto"/>
        <w:tabs>
          <w:tab w:val="left" w:pos="670"/>
        </w:tabs>
        <w:spacing w:after="0" w:line="240" w:lineRule="auto"/>
        <w:ind w:firstLine="567"/>
        <w:jc w:val="both"/>
        <w:rPr>
          <w:rStyle w:val="1"/>
          <w:color w:val="000000"/>
          <w:sz w:val="24"/>
          <w:szCs w:val="24"/>
        </w:rPr>
      </w:pPr>
      <w:r w:rsidRPr="005F48BC">
        <w:rPr>
          <w:rStyle w:val="1"/>
          <w:color w:val="000000"/>
          <w:sz w:val="24"/>
          <w:szCs w:val="24"/>
        </w:rPr>
        <w:t xml:space="preserve">3.1. </w:t>
      </w:r>
      <w:r w:rsidR="003303FB" w:rsidRPr="005F48BC">
        <w:rPr>
          <w:rStyle w:val="1"/>
          <w:color w:val="000000"/>
          <w:sz w:val="24"/>
          <w:szCs w:val="24"/>
        </w:rPr>
        <w:t xml:space="preserve">Заказчик информирует Перевозчика о предстоящих объемах перевозок не позднее 48 часов до начала перевозки. Заказчик направляет Перевозчику заявку, а также особенностями каждой конкретной перевозки по </w:t>
      </w:r>
      <w:r w:rsidR="003303FB" w:rsidRPr="005F48BC">
        <w:rPr>
          <w:rStyle w:val="1"/>
          <w:color w:val="000000"/>
          <w:sz w:val="24"/>
          <w:szCs w:val="24"/>
          <w:lang w:val="en-US"/>
        </w:rPr>
        <w:t>e</w:t>
      </w:r>
      <w:r w:rsidR="003303FB" w:rsidRPr="00867473">
        <w:rPr>
          <w:rStyle w:val="1"/>
          <w:color w:val="000000"/>
          <w:sz w:val="24"/>
          <w:szCs w:val="24"/>
        </w:rPr>
        <w:t>-</w:t>
      </w:r>
      <w:r w:rsidR="003303FB" w:rsidRPr="005F48BC">
        <w:rPr>
          <w:rStyle w:val="1"/>
          <w:color w:val="000000"/>
          <w:sz w:val="24"/>
          <w:szCs w:val="24"/>
          <w:lang w:val="en-US"/>
        </w:rPr>
        <w:t>mail</w:t>
      </w:r>
      <w:r w:rsidR="003303FB" w:rsidRPr="00867473">
        <w:rPr>
          <w:rStyle w:val="1"/>
          <w:color w:val="000000"/>
          <w:sz w:val="24"/>
          <w:szCs w:val="24"/>
        </w:rPr>
        <w:t>:</w:t>
      </w:r>
      <w:r w:rsidR="00BB2399" w:rsidRPr="005F48BC">
        <w:rPr>
          <w:rStyle w:val="1"/>
          <w:color w:val="000000"/>
          <w:sz w:val="24"/>
          <w:szCs w:val="24"/>
        </w:rPr>
        <w:t> </w:t>
      </w:r>
      <w:r w:rsidR="003303FB" w:rsidRPr="005F48BC">
        <w:rPr>
          <w:rStyle w:val="1"/>
          <w:color w:val="000000"/>
          <w:sz w:val="24"/>
          <w:szCs w:val="24"/>
        </w:rPr>
        <w:t>_________________ и (или) по факсу: _________________.</w:t>
      </w:r>
    </w:p>
    <w:p w:rsidR="008640AA" w:rsidRPr="005F48BC" w:rsidRDefault="008640AA"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При</w:t>
      </w:r>
      <w:r w:rsidRPr="005F48BC">
        <w:rPr>
          <w:rFonts w:ascii="Times New Roman" w:hAnsi="Times New Roman" w:cs="Times New Roman"/>
          <w:color w:val="3366FF"/>
        </w:rPr>
        <w:t xml:space="preserve"> </w:t>
      </w:r>
      <w:r w:rsidRPr="005F48BC">
        <w:rPr>
          <w:rFonts w:ascii="Times New Roman" w:hAnsi="Times New Roman" w:cs="Times New Roman"/>
        </w:rPr>
        <w:t>необходимости</w:t>
      </w:r>
      <w:r w:rsidRPr="005F48BC">
        <w:rPr>
          <w:rFonts w:ascii="Times New Roman" w:hAnsi="Times New Roman" w:cs="Times New Roman"/>
          <w:color w:val="3366FF"/>
        </w:rPr>
        <w:t xml:space="preserve"> </w:t>
      </w:r>
      <w:r w:rsidRPr="005F48BC">
        <w:rPr>
          <w:rFonts w:ascii="Times New Roman" w:hAnsi="Times New Roman" w:cs="Times New Roman"/>
        </w:rPr>
        <w:t>срочной перевозки груза, указанный срок может быть сокращен по соглашению Сторон. Заявка может дополняться или изменяться, но не позднее __________ часов/суток до даты загрузки.</w:t>
      </w:r>
    </w:p>
    <w:p w:rsidR="00AA64E1" w:rsidRPr="005F48BC" w:rsidRDefault="00AA64E1" w:rsidP="00273387">
      <w:pPr>
        <w:pStyle w:val="a3"/>
        <w:shd w:val="clear" w:color="auto" w:fill="auto"/>
        <w:tabs>
          <w:tab w:val="left" w:pos="1026"/>
        </w:tabs>
        <w:spacing w:after="0" w:line="240" w:lineRule="auto"/>
        <w:ind w:firstLine="567"/>
        <w:jc w:val="both"/>
        <w:rPr>
          <w:rStyle w:val="1"/>
          <w:color w:val="000000"/>
          <w:sz w:val="24"/>
          <w:szCs w:val="24"/>
        </w:rPr>
      </w:pPr>
      <w:r w:rsidRPr="005F48BC">
        <w:rPr>
          <w:rStyle w:val="1"/>
          <w:color w:val="000000"/>
          <w:sz w:val="24"/>
          <w:szCs w:val="24"/>
        </w:rPr>
        <w:t>3.2. В случае недостаточности основной информации в заявке Перевозчик незамедлительно должен проинформировать Заказчика по факсимильной связи и (или) по электронной почте о том, что заявка принята условно или о невозможности ее выполнения без получения дополнительных сведений.</w:t>
      </w:r>
    </w:p>
    <w:p w:rsidR="00AA64E1" w:rsidRPr="005F48BC" w:rsidRDefault="00AA64E1" w:rsidP="00273387">
      <w:pPr>
        <w:pStyle w:val="a3"/>
        <w:shd w:val="clear" w:color="auto" w:fill="auto"/>
        <w:tabs>
          <w:tab w:val="left" w:pos="1198"/>
        </w:tabs>
        <w:spacing w:after="0" w:line="240" w:lineRule="auto"/>
        <w:ind w:firstLine="567"/>
        <w:jc w:val="both"/>
        <w:rPr>
          <w:sz w:val="24"/>
          <w:szCs w:val="24"/>
        </w:rPr>
      </w:pPr>
      <w:r w:rsidRPr="005F48BC">
        <w:rPr>
          <w:rStyle w:val="1"/>
          <w:color w:val="000000"/>
          <w:sz w:val="24"/>
          <w:szCs w:val="24"/>
        </w:rPr>
        <w:t>3.3. В случае невозможности выполнения заявки, Перевозчик, в течение двух часов после поступления заявки, обязан уведомить Заказчика по факсимильной связи и (или) по электронной почте о невозможности ее выполнения.</w:t>
      </w:r>
    </w:p>
    <w:p w:rsidR="008640AA" w:rsidRPr="005F48BC" w:rsidRDefault="00AA64E1" w:rsidP="00273387">
      <w:pPr>
        <w:pStyle w:val="a3"/>
        <w:shd w:val="clear" w:color="auto" w:fill="auto"/>
        <w:tabs>
          <w:tab w:val="left" w:pos="1330"/>
        </w:tabs>
        <w:spacing w:after="0" w:line="240" w:lineRule="auto"/>
        <w:ind w:firstLine="567"/>
        <w:jc w:val="both"/>
        <w:rPr>
          <w:sz w:val="24"/>
          <w:szCs w:val="24"/>
        </w:rPr>
      </w:pPr>
      <w:r w:rsidRPr="005F48BC">
        <w:rPr>
          <w:sz w:val="24"/>
          <w:szCs w:val="24"/>
        </w:rPr>
        <w:t xml:space="preserve">3.4. </w:t>
      </w:r>
      <w:r w:rsidRPr="005F48BC">
        <w:rPr>
          <w:rStyle w:val="1"/>
          <w:color w:val="000000"/>
          <w:sz w:val="24"/>
          <w:szCs w:val="24"/>
        </w:rPr>
        <w:t>Перевозчик после приема заявки обязан в течение двух часов передать факсимильной связи и (или) по электронной почте письменное подтверждение принятия за</w:t>
      </w:r>
      <w:r w:rsidR="006B6263" w:rsidRPr="005F48BC">
        <w:rPr>
          <w:rStyle w:val="1"/>
          <w:color w:val="000000"/>
          <w:sz w:val="24"/>
          <w:szCs w:val="24"/>
        </w:rPr>
        <w:t>явки к</w:t>
      </w:r>
      <w:r w:rsidRPr="005F48BC">
        <w:rPr>
          <w:rStyle w:val="1"/>
          <w:color w:val="000000"/>
          <w:sz w:val="24"/>
          <w:szCs w:val="24"/>
        </w:rPr>
        <w:t xml:space="preserve"> исполнению с указанием всей необходимой инф</w:t>
      </w:r>
      <w:r w:rsidR="006B6263" w:rsidRPr="005F48BC">
        <w:rPr>
          <w:rStyle w:val="1"/>
          <w:color w:val="000000"/>
          <w:sz w:val="24"/>
          <w:szCs w:val="24"/>
        </w:rPr>
        <w:t>о</w:t>
      </w:r>
      <w:r w:rsidRPr="005F48BC">
        <w:rPr>
          <w:rStyle w:val="1"/>
          <w:color w:val="000000"/>
          <w:sz w:val="24"/>
          <w:szCs w:val="24"/>
        </w:rPr>
        <w:t>рмации</w:t>
      </w:r>
      <w:r w:rsidR="008640AA" w:rsidRPr="005F48BC">
        <w:rPr>
          <w:sz w:val="24"/>
          <w:szCs w:val="24"/>
        </w:rPr>
        <w:t xml:space="preserve">, </w:t>
      </w:r>
      <w:r w:rsidRPr="005F48BC">
        <w:rPr>
          <w:rStyle w:val="1"/>
          <w:color w:val="000000"/>
          <w:sz w:val="24"/>
          <w:szCs w:val="24"/>
        </w:rPr>
        <w:t>и с обязательным проставлением подписи уполномоченного представителя и печати</w:t>
      </w:r>
      <w:r w:rsidR="00875947">
        <w:rPr>
          <w:rStyle w:val="1"/>
          <w:color w:val="000000"/>
          <w:sz w:val="24"/>
          <w:szCs w:val="24"/>
        </w:rPr>
        <w:t xml:space="preserve"> </w:t>
      </w:r>
      <w:r w:rsidR="00875947" w:rsidRPr="00867473">
        <w:rPr>
          <w:rStyle w:val="1"/>
          <w:sz w:val="24"/>
          <w:szCs w:val="24"/>
        </w:rPr>
        <w:t>(при ее наличии)</w:t>
      </w:r>
      <w:r w:rsidR="006B6263" w:rsidRPr="00867473">
        <w:rPr>
          <w:rStyle w:val="1"/>
          <w:sz w:val="24"/>
          <w:szCs w:val="24"/>
        </w:rPr>
        <w:t>.</w:t>
      </w:r>
      <w:r w:rsidR="008640AA" w:rsidRPr="00867473">
        <w:rPr>
          <w:rStyle w:val="1"/>
          <w:sz w:val="24"/>
          <w:szCs w:val="24"/>
        </w:rPr>
        <w:t xml:space="preserve"> </w:t>
      </w:r>
      <w:r w:rsidR="008640AA" w:rsidRPr="005F48BC">
        <w:rPr>
          <w:sz w:val="24"/>
          <w:szCs w:val="24"/>
        </w:rPr>
        <w:t xml:space="preserve">Подтвержденная таким образом заявка, переданная по факсимильной связи или электронной почты, имеет юридическую силу. </w:t>
      </w:r>
    </w:p>
    <w:p w:rsidR="003303FB" w:rsidRPr="005F48BC" w:rsidRDefault="006B6263" w:rsidP="00273387">
      <w:pPr>
        <w:pStyle w:val="a3"/>
        <w:shd w:val="clear" w:color="auto" w:fill="auto"/>
        <w:tabs>
          <w:tab w:val="left" w:pos="1330"/>
        </w:tabs>
        <w:spacing w:after="0" w:line="240" w:lineRule="auto"/>
        <w:ind w:firstLine="567"/>
        <w:jc w:val="both"/>
        <w:rPr>
          <w:color w:val="000000"/>
          <w:sz w:val="24"/>
          <w:szCs w:val="24"/>
          <w:shd w:val="clear" w:color="auto" w:fill="FFFFFF"/>
        </w:rPr>
      </w:pPr>
      <w:r w:rsidRPr="005F48BC">
        <w:rPr>
          <w:rStyle w:val="1"/>
          <w:color w:val="000000"/>
          <w:sz w:val="24"/>
          <w:szCs w:val="24"/>
        </w:rPr>
        <w:t xml:space="preserve">3.5. </w:t>
      </w:r>
      <w:r w:rsidR="003303FB" w:rsidRPr="005F48BC">
        <w:rPr>
          <w:rStyle w:val="1"/>
          <w:color w:val="000000"/>
          <w:sz w:val="24"/>
          <w:szCs w:val="24"/>
        </w:rPr>
        <w:t>Подача указанного в заявке количества транспортных средств к месту погрузки о</w:t>
      </w:r>
      <w:r w:rsidRPr="005F48BC">
        <w:rPr>
          <w:rStyle w:val="1"/>
          <w:color w:val="000000"/>
          <w:sz w:val="24"/>
          <w:szCs w:val="24"/>
        </w:rPr>
        <w:t>б</w:t>
      </w:r>
      <w:r w:rsidR="003303FB" w:rsidRPr="005F48BC">
        <w:rPr>
          <w:rStyle w:val="1"/>
          <w:color w:val="000000"/>
          <w:sz w:val="24"/>
          <w:szCs w:val="24"/>
        </w:rPr>
        <w:t>язательна к исполнению в указанные в заявке сроки.</w:t>
      </w:r>
    </w:p>
    <w:p w:rsidR="003303FB" w:rsidRPr="005F48BC" w:rsidRDefault="003303FB" w:rsidP="00273387">
      <w:pPr>
        <w:pStyle w:val="a3"/>
        <w:shd w:val="clear" w:color="auto" w:fill="auto"/>
        <w:tabs>
          <w:tab w:val="left" w:pos="1016"/>
        </w:tabs>
        <w:spacing w:after="0" w:line="240" w:lineRule="auto"/>
        <w:ind w:firstLine="567"/>
        <w:jc w:val="center"/>
        <w:rPr>
          <w:rStyle w:val="1"/>
          <w:sz w:val="24"/>
          <w:szCs w:val="24"/>
          <w:shd w:val="clear" w:color="auto" w:fill="auto"/>
        </w:rPr>
      </w:pPr>
    </w:p>
    <w:p w:rsidR="0009286D" w:rsidRPr="005F48BC" w:rsidRDefault="006B6263"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 xml:space="preserve">4. </w:t>
      </w:r>
      <w:r w:rsidR="0009286D" w:rsidRPr="005F48BC">
        <w:rPr>
          <w:rFonts w:ascii="Times New Roman" w:hAnsi="Times New Roman" w:cs="Times New Roman"/>
        </w:rPr>
        <w:t>ОБЯЗАННОСТИ  И ПРАВА ЗАКАЗЧИКА</w:t>
      </w:r>
    </w:p>
    <w:p w:rsidR="006B6263" w:rsidRPr="005F48BC" w:rsidRDefault="006B6263"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4</w:t>
      </w:r>
      <w:r w:rsidR="0009286D" w:rsidRPr="005F48BC">
        <w:rPr>
          <w:rFonts w:ascii="Times New Roman" w:hAnsi="Times New Roman" w:cs="Times New Roman"/>
        </w:rPr>
        <w:t xml:space="preserve">.1. </w:t>
      </w:r>
      <w:r w:rsidRPr="005F48BC">
        <w:rPr>
          <w:rStyle w:val="1"/>
          <w:sz w:val="24"/>
          <w:szCs w:val="24"/>
        </w:rPr>
        <w:t>Заказчик обязан по электронной почте, адрес которой указан в п.3.1 настоящего договора и (или) по факсу, номер которого указан в п.3.1 настоящего договора, направить Перевозчику письменную заявку на перевозку груза.</w:t>
      </w:r>
    </w:p>
    <w:p w:rsidR="006B6263" w:rsidRPr="005F48BC" w:rsidRDefault="006B6263" w:rsidP="00273387">
      <w:pPr>
        <w:pStyle w:val="a3"/>
        <w:shd w:val="clear" w:color="auto" w:fill="auto"/>
        <w:tabs>
          <w:tab w:val="left" w:pos="1304"/>
        </w:tabs>
        <w:spacing w:after="0" w:line="240" w:lineRule="auto"/>
        <w:ind w:firstLine="567"/>
        <w:jc w:val="both"/>
        <w:rPr>
          <w:rStyle w:val="1"/>
          <w:color w:val="000000"/>
          <w:sz w:val="24"/>
          <w:szCs w:val="24"/>
        </w:rPr>
      </w:pPr>
      <w:r w:rsidRPr="005F48BC">
        <w:rPr>
          <w:rStyle w:val="1"/>
          <w:color w:val="000000"/>
          <w:sz w:val="24"/>
          <w:szCs w:val="24"/>
        </w:rPr>
        <w:t>4.2. Обеспечивать своевременность и гарантировать полноту и достоверность предоставленной в заявке информации о грузе и условиях перевозки.</w:t>
      </w:r>
    </w:p>
    <w:p w:rsidR="006B6263" w:rsidRPr="005F48BC" w:rsidRDefault="006B6263" w:rsidP="00273387">
      <w:pPr>
        <w:pStyle w:val="a3"/>
        <w:shd w:val="clear" w:color="auto" w:fill="auto"/>
        <w:tabs>
          <w:tab w:val="left" w:pos="1304"/>
        </w:tabs>
        <w:spacing w:after="0" w:line="240" w:lineRule="auto"/>
        <w:ind w:firstLine="567"/>
        <w:jc w:val="both"/>
        <w:rPr>
          <w:rStyle w:val="1"/>
          <w:color w:val="000000"/>
          <w:sz w:val="24"/>
          <w:szCs w:val="24"/>
        </w:rPr>
      </w:pPr>
      <w:r w:rsidRPr="005F48BC">
        <w:rPr>
          <w:rStyle w:val="1"/>
          <w:color w:val="000000"/>
          <w:sz w:val="24"/>
          <w:szCs w:val="24"/>
        </w:rPr>
        <w:t>4.3. Заказчик обязан оплатить Перевозчику установленную плату согласно условиям раздела 6 настоящего договора</w:t>
      </w:r>
      <w:r w:rsidR="00424581">
        <w:rPr>
          <w:rStyle w:val="1"/>
          <w:color w:val="000000"/>
          <w:sz w:val="24"/>
          <w:szCs w:val="24"/>
        </w:rPr>
        <w:t>, если иное не согласовано сторонами в заявке</w:t>
      </w:r>
      <w:r w:rsidRPr="005F48BC">
        <w:rPr>
          <w:rStyle w:val="1"/>
          <w:color w:val="000000"/>
          <w:sz w:val="24"/>
          <w:szCs w:val="24"/>
        </w:rPr>
        <w:t>.</w:t>
      </w:r>
    </w:p>
    <w:p w:rsidR="006B6263" w:rsidRPr="005F48BC" w:rsidRDefault="006B6263" w:rsidP="00273387">
      <w:pPr>
        <w:pStyle w:val="a3"/>
        <w:shd w:val="clear" w:color="auto" w:fill="auto"/>
        <w:tabs>
          <w:tab w:val="left" w:pos="1304"/>
        </w:tabs>
        <w:spacing w:after="0" w:line="240" w:lineRule="auto"/>
        <w:ind w:firstLine="567"/>
        <w:jc w:val="both"/>
        <w:rPr>
          <w:rStyle w:val="1"/>
          <w:color w:val="000000"/>
          <w:sz w:val="24"/>
          <w:szCs w:val="24"/>
        </w:rPr>
      </w:pPr>
      <w:r w:rsidRPr="005F48BC">
        <w:rPr>
          <w:rStyle w:val="1"/>
          <w:color w:val="000000"/>
          <w:sz w:val="24"/>
          <w:szCs w:val="24"/>
        </w:rPr>
        <w:t xml:space="preserve">4.4. Заказчик обязан обеспечить предъявление к перевозке груза в надлежащей и исправной таре и упаковке, предохраняющей их от порчи и повреждения в пути следования, при условии соблюдения Перевозчиком установленных правил перевозки </w:t>
      </w:r>
      <w:r w:rsidRPr="00867473">
        <w:rPr>
          <w:rStyle w:val="1"/>
          <w:sz w:val="24"/>
          <w:szCs w:val="24"/>
        </w:rPr>
        <w:t>груза.</w:t>
      </w:r>
    </w:p>
    <w:p w:rsidR="006B6263" w:rsidRPr="00867473" w:rsidRDefault="006B6263" w:rsidP="00273387">
      <w:pPr>
        <w:pStyle w:val="a3"/>
        <w:shd w:val="clear" w:color="auto" w:fill="auto"/>
        <w:tabs>
          <w:tab w:val="left" w:pos="1304"/>
        </w:tabs>
        <w:spacing w:after="0" w:line="240" w:lineRule="auto"/>
        <w:ind w:firstLine="567"/>
        <w:jc w:val="both"/>
        <w:rPr>
          <w:sz w:val="24"/>
          <w:szCs w:val="24"/>
        </w:rPr>
      </w:pPr>
      <w:r w:rsidRPr="005F48BC">
        <w:rPr>
          <w:rStyle w:val="1"/>
          <w:color w:val="000000"/>
          <w:sz w:val="24"/>
          <w:szCs w:val="24"/>
        </w:rPr>
        <w:t>4.5. Заказчик обязан обеспечить погрузку (выгрузку) автотранспортных средств Перевозчика, обеспечить груз всеми необходимыми сопроводительными документами</w:t>
      </w:r>
      <w:r w:rsidR="00875947">
        <w:rPr>
          <w:rStyle w:val="1"/>
          <w:color w:val="000000"/>
          <w:sz w:val="24"/>
          <w:szCs w:val="24"/>
        </w:rPr>
        <w:t xml:space="preserve">, </w:t>
      </w:r>
      <w:r w:rsidR="00875947" w:rsidRPr="00867473">
        <w:rPr>
          <w:rStyle w:val="1"/>
          <w:sz w:val="24"/>
          <w:szCs w:val="24"/>
        </w:rPr>
        <w:t>если обязанность по предоставлению и (или) оформлению которых возложена законодательством на Заказчика</w:t>
      </w:r>
      <w:r w:rsidRPr="00867473">
        <w:rPr>
          <w:rStyle w:val="1"/>
          <w:sz w:val="24"/>
          <w:szCs w:val="24"/>
        </w:rPr>
        <w:t>.</w:t>
      </w:r>
    </w:p>
    <w:p w:rsidR="006B6263" w:rsidRPr="005F48BC" w:rsidRDefault="006B6263" w:rsidP="00273387">
      <w:pPr>
        <w:pStyle w:val="a3"/>
        <w:shd w:val="clear" w:color="auto" w:fill="auto"/>
        <w:tabs>
          <w:tab w:val="left" w:pos="1208"/>
        </w:tabs>
        <w:spacing w:after="0" w:line="240" w:lineRule="auto"/>
        <w:ind w:firstLine="567"/>
        <w:jc w:val="both"/>
        <w:rPr>
          <w:sz w:val="24"/>
          <w:szCs w:val="24"/>
        </w:rPr>
      </w:pPr>
      <w:r w:rsidRPr="005F48BC">
        <w:rPr>
          <w:rStyle w:val="1"/>
          <w:color w:val="000000"/>
          <w:sz w:val="24"/>
          <w:szCs w:val="24"/>
        </w:rPr>
        <w:t xml:space="preserve">4.6. </w:t>
      </w:r>
      <w:r w:rsidR="00E4137B" w:rsidRPr="005F48BC">
        <w:rPr>
          <w:sz w:val="24"/>
          <w:szCs w:val="24"/>
        </w:rPr>
        <w:t>Заказчик обязан обеспечивать погрузку/выгрузку транспортных средств Перевозчика, а также оформление всех необходимых для транспортировки груза документов в течение 48 часов на территории стран СНГ и 24 часов за пределами СНГ</w:t>
      </w:r>
      <w:r w:rsidRPr="005F48BC">
        <w:rPr>
          <w:rStyle w:val="1"/>
          <w:color w:val="000000"/>
          <w:sz w:val="24"/>
          <w:szCs w:val="24"/>
        </w:rPr>
        <w:t>, если другое не оговорено в заявке.</w:t>
      </w:r>
    </w:p>
    <w:p w:rsidR="006B6263" w:rsidRPr="005F48BC" w:rsidRDefault="006B6263" w:rsidP="00273387">
      <w:pPr>
        <w:autoSpaceDE w:val="0"/>
        <w:autoSpaceDN w:val="0"/>
        <w:adjustRightInd w:val="0"/>
        <w:ind w:firstLine="567"/>
        <w:jc w:val="both"/>
        <w:rPr>
          <w:rStyle w:val="1"/>
          <w:sz w:val="24"/>
          <w:szCs w:val="24"/>
        </w:rPr>
      </w:pPr>
      <w:r w:rsidRPr="005F48BC">
        <w:rPr>
          <w:rStyle w:val="1"/>
          <w:sz w:val="24"/>
          <w:szCs w:val="24"/>
        </w:rPr>
        <w:t>Заказчик обязан немедленно письменно информировать Перевозчика</w:t>
      </w:r>
      <w:r w:rsidR="008640AA" w:rsidRPr="005F48BC">
        <w:rPr>
          <w:rStyle w:val="1"/>
          <w:sz w:val="24"/>
          <w:szCs w:val="24"/>
        </w:rPr>
        <w:t xml:space="preserve"> </w:t>
      </w:r>
      <w:r w:rsidRPr="005F48BC">
        <w:rPr>
          <w:rStyle w:val="1"/>
          <w:sz w:val="24"/>
          <w:szCs w:val="24"/>
        </w:rPr>
        <w:t xml:space="preserve">о </w:t>
      </w:r>
      <w:r w:rsidR="008640AA" w:rsidRPr="005F48BC">
        <w:rPr>
          <w:rStyle w:val="1"/>
          <w:sz w:val="24"/>
          <w:szCs w:val="24"/>
        </w:rPr>
        <w:t>н</w:t>
      </w:r>
      <w:r w:rsidRPr="005F48BC">
        <w:rPr>
          <w:rStyle w:val="1"/>
          <w:sz w:val="24"/>
          <w:szCs w:val="24"/>
        </w:rPr>
        <w:t>ео</w:t>
      </w:r>
      <w:r w:rsidR="008640AA" w:rsidRPr="005F48BC">
        <w:rPr>
          <w:rStyle w:val="1"/>
          <w:sz w:val="24"/>
          <w:szCs w:val="24"/>
        </w:rPr>
        <w:t>б</w:t>
      </w:r>
      <w:r w:rsidRPr="005F48BC">
        <w:rPr>
          <w:rStyle w:val="1"/>
          <w:sz w:val="24"/>
          <w:szCs w:val="24"/>
        </w:rPr>
        <w:t>ходимости переадресовки транспортного средства, в случае возникновения таковой.</w:t>
      </w:r>
    </w:p>
    <w:p w:rsidR="0009286D" w:rsidRPr="005F48BC" w:rsidRDefault="00E4137B"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4.7. </w:t>
      </w:r>
      <w:r w:rsidR="0009286D" w:rsidRPr="005F48BC">
        <w:rPr>
          <w:rFonts w:ascii="Times New Roman" w:hAnsi="Times New Roman" w:cs="Times New Roman"/>
        </w:rPr>
        <w:t xml:space="preserve">Заказчик обязан обеспечивать проставление грузоотправителем (грузополучателем) в транспортных документах отметок о времени прибытия автомобилей под погрузку </w:t>
      </w:r>
      <w:r w:rsidR="0009286D" w:rsidRPr="005F48BC">
        <w:rPr>
          <w:rFonts w:ascii="Times New Roman" w:hAnsi="Times New Roman" w:cs="Times New Roman"/>
        </w:rPr>
        <w:lastRenderedPageBreak/>
        <w:t xml:space="preserve">(разгрузку), времени убытия после погрузки (разгрузки), отметки о принятии груза. Для грузов, требующих </w:t>
      </w:r>
      <w:r w:rsidR="00875947" w:rsidRPr="00867473">
        <w:rPr>
          <w:rFonts w:ascii="Times New Roman" w:hAnsi="Times New Roman" w:cs="Times New Roman"/>
          <w:color w:val="auto"/>
        </w:rPr>
        <w:t>соблюдение</w:t>
      </w:r>
      <w:r w:rsidR="00875947" w:rsidRPr="00875947">
        <w:rPr>
          <w:rFonts w:ascii="Times New Roman" w:hAnsi="Times New Roman" w:cs="Times New Roman"/>
          <w:color w:val="FF0000"/>
        </w:rPr>
        <w:t xml:space="preserve"> </w:t>
      </w:r>
      <w:r w:rsidR="0009286D" w:rsidRPr="005F48BC">
        <w:rPr>
          <w:rFonts w:ascii="Times New Roman" w:hAnsi="Times New Roman" w:cs="Times New Roman"/>
        </w:rPr>
        <w:t xml:space="preserve">температурного режима, необходима соответствующая запись в CMR - накладной. </w:t>
      </w:r>
    </w:p>
    <w:p w:rsidR="0009286D" w:rsidRPr="005F48BC" w:rsidRDefault="00E53FA8"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4.8</w:t>
      </w:r>
      <w:r w:rsidR="0009286D" w:rsidRPr="005F48BC">
        <w:rPr>
          <w:rFonts w:ascii="Times New Roman" w:hAnsi="Times New Roman" w:cs="Times New Roman"/>
        </w:rPr>
        <w:t xml:space="preserve">. Заказчик обязан обеспечивать организацию погрузки или разгрузки груза силами и средствами грузоотправителя/грузополучателя на их складах и базах либо на складах и базах их контрагентов в соответствии с требованиями законодательства, предъявляемыми к погрузочно-разгрузочным работам и креплению грузов. </w:t>
      </w:r>
    </w:p>
    <w:p w:rsidR="0009286D" w:rsidRPr="005F48BC" w:rsidRDefault="00E53FA8"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4.9.</w:t>
      </w:r>
      <w:r w:rsidR="0009286D" w:rsidRPr="005F48BC">
        <w:rPr>
          <w:rFonts w:ascii="Times New Roman" w:hAnsi="Times New Roman" w:cs="Times New Roman"/>
        </w:rPr>
        <w:t xml:space="preserve"> Заказчик обязан давать инструкции Перевозчику в письменном виде, а в случае запроса таких инструкции Перевозчиком - не позднее 24 часов с момента запроса, если иной срок не согласован сторонами.</w:t>
      </w:r>
    </w:p>
    <w:p w:rsidR="00351770" w:rsidRPr="002F4075" w:rsidRDefault="00351770" w:rsidP="002F4075">
      <w:pPr>
        <w:pStyle w:val="a5"/>
        <w:tabs>
          <w:tab w:val="left" w:pos="426"/>
        </w:tabs>
        <w:spacing w:after="0"/>
        <w:ind w:left="0" w:firstLine="567"/>
        <w:jc w:val="both"/>
        <w:rPr>
          <w:rFonts w:ascii="Times New Roman" w:hAnsi="Times New Roman" w:cs="Times New Roman"/>
        </w:rPr>
      </w:pPr>
      <w:r w:rsidRPr="005F48BC">
        <w:rPr>
          <w:rFonts w:ascii="Times New Roman" w:hAnsi="Times New Roman" w:cs="Times New Roman"/>
        </w:rPr>
        <w:t>4</w:t>
      </w:r>
      <w:r w:rsidRPr="002F4075">
        <w:rPr>
          <w:rFonts w:ascii="Times New Roman" w:hAnsi="Times New Roman" w:cs="Times New Roman"/>
        </w:rPr>
        <w:t>.10. При наличии претензий от грузополучателя по поводу несвоевременной доставки, порчи или утраты грузов, Заказчик вправе приостановить оплату до решения всех спорных вопросов с Перевозчиком.</w:t>
      </w:r>
    </w:p>
    <w:p w:rsidR="002F4075" w:rsidRPr="002F4075" w:rsidRDefault="002F4075" w:rsidP="002F4075">
      <w:pPr>
        <w:pStyle w:val="a7"/>
        <w:ind w:left="0" w:right="-284" w:firstLine="567"/>
        <w:jc w:val="both"/>
        <w:rPr>
          <w:rFonts w:ascii="Times New Roman" w:hAnsi="Times New Roman" w:cs="Times New Roman"/>
        </w:rPr>
      </w:pPr>
      <w:r w:rsidRPr="002F4075">
        <w:rPr>
          <w:rFonts w:ascii="Times New Roman" w:hAnsi="Times New Roman" w:cs="Times New Roman"/>
        </w:rPr>
        <w:t>4.11. Стороны в добровольном порядке принимают на себя обязанности и обязуются оплатить штрафные санкции, предусмотренные настоящим договором или условиями заявки.</w:t>
      </w:r>
    </w:p>
    <w:p w:rsidR="0009286D" w:rsidRPr="002F4075" w:rsidRDefault="0009286D" w:rsidP="002F4075">
      <w:pPr>
        <w:autoSpaceDE w:val="0"/>
        <w:autoSpaceDN w:val="0"/>
        <w:adjustRightInd w:val="0"/>
        <w:ind w:firstLine="567"/>
        <w:jc w:val="both"/>
        <w:rPr>
          <w:rFonts w:ascii="Times New Roman" w:hAnsi="Times New Roman" w:cs="Times New Roman"/>
        </w:rPr>
      </w:pPr>
    </w:p>
    <w:p w:rsidR="0009286D" w:rsidRPr="002F4075" w:rsidRDefault="00E53FA8" w:rsidP="002F4075">
      <w:pPr>
        <w:autoSpaceDE w:val="0"/>
        <w:autoSpaceDN w:val="0"/>
        <w:adjustRightInd w:val="0"/>
        <w:ind w:firstLine="567"/>
        <w:jc w:val="center"/>
        <w:rPr>
          <w:rFonts w:ascii="Times New Roman" w:hAnsi="Times New Roman" w:cs="Times New Roman"/>
        </w:rPr>
      </w:pPr>
      <w:r w:rsidRPr="002F4075">
        <w:rPr>
          <w:rFonts w:ascii="Times New Roman" w:hAnsi="Times New Roman" w:cs="Times New Roman"/>
        </w:rPr>
        <w:t>5</w:t>
      </w:r>
      <w:r w:rsidR="0009286D" w:rsidRPr="002F4075">
        <w:rPr>
          <w:rFonts w:ascii="Times New Roman" w:hAnsi="Times New Roman" w:cs="Times New Roman"/>
        </w:rPr>
        <w:t>. ОБЯЗАННОСТИ И ПРАВА ПЕРЕВОЗЧИКА</w:t>
      </w:r>
    </w:p>
    <w:p w:rsidR="00E35CB1" w:rsidRPr="005F48BC" w:rsidRDefault="00E53FA8" w:rsidP="002F4075">
      <w:pPr>
        <w:autoSpaceDE w:val="0"/>
        <w:autoSpaceDN w:val="0"/>
        <w:adjustRightInd w:val="0"/>
        <w:ind w:firstLine="567"/>
        <w:jc w:val="both"/>
        <w:rPr>
          <w:rFonts w:ascii="Times New Roman" w:hAnsi="Times New Roman" w:cs="Times New Roman"/>
        </w:rPr>
      </w:pPr>
      <w:r w:rsidRPr="002F4075">
        <w:rPr>
          <w:rFonts w:ascii="Times New Roman" w:hAnsi="Times New Roman" w:cs="Times New Roman"/>
        </w:rPr>
        <w:t>5</w:t>
      </w:r>
      <w:r w:rsidR="0009286D" w:rsidRPr="002F4075">
        <w:rPr>
          <w:rFonts w:ascii="Times New Roman" w:hAnsi="Times New Roman" w:cs="Times New Roman"/>
        </w:rPr>
        <w:t>.1</w:t>
      </w:r>
      <w:r w:rsidR="0009286D" w:rsidRPr="005F48BC">
        <w:rPr>
          <w:rFonts w:ascii="Times New Roman" w:hAnsi="Times New Roman" w:cs="Times New Roman"/>
        </w:rPr>
        <w:t>. Перевозчик обязан обеспечить подачу под загрузку транспортного средства</w:t>
      </w:r>
      <w:r w:rsidR="00BB2399" w:rsidRPr="005F48BC">
        <w:rPr>
          <w:rFonts w:ascii="Times New Roman" w:hAnsi="Times New Roman" w:cs="Times New Roman"/>
        </w:rPr>
        <w:t xml:space="preserve"> в надлежащем техническом состоянии</w:t>
      </w:r>
      <w:r w:rsidR="0009286D" w:rsidRPr="005F48BC">
        <w:rPr>
          <w:rFonts w:ascii="Times New Roman" w:hAnsi="Times New Roman" w:cs="Times New Roman"/>
        </w:rPr>
        <w:t xml:space="preserve">, пригодного для перевозки указанного в заявке груза, в исправном состоянии, отвечающем международным требованиям и обеспечивающим безопасное движение в сроки, согласованные сторонами в заявке. </w:t>
      </w:r>
    </w:p>
    <w:p w:rsidR="00BB2399" w:rsidRPr="005F48BC" w:rsidRDefault="00E53FA8" w:rsidP="00273387">
      <w:pPr>
        <w:pStyle w:val="a3"/>
        <w:shd w:val="clear" w:color="auto" w:fill="auto"/>
        <w:tabs>
          <w:tab w:val="left" w:pos="1186"/>
          <w:tab w:val="left" w:pos="9639"/>
        </w:tabs>
        <w:spacing w:after="0" w:line="240" w:lineRule="auto"/>
        <w:ind w:firstLine="567"/>
        <w:jc w:val="both"/>
        <w:rPr>
          <w:sz w:val="24"/>
          <w:szCs w:val="24"/>
        </w:rPr>
      </w:pPr>
      <w:r w:rsidRPr="005F48BC">
        <w:rPr>
          <w:sz w:val="24"/>
          <w:szCs w:val="24"/>
        </w:rPr>
        <w:t>5</w:t>
      </w:r>
      <w:r w:rsidR="0009286D" w:rsidRPr="005F48BC">
        <w:rPr>
          <w:sz w:val="24"/>
          <w:szCs w:val="24"/>
        </w:rPr>
        <w:t xml:space="preserve">.2. </w:t>
      </w:r>
      <w:proofErr w:type="gramStart"/>
      <w:r w:rsidR="00BB2399" w:rsidRPr="005F48BC">
        <w:rPr>
          <w:rStyle w:val="1"/>
          <w:color w:val="000000"/>
          <w:sz w:val="24"/>
          <w:szCs w:val="24"/>
        </w:rPr>
        <w:t>Перевозчик вправе возлагать исполнение настоящего договора на третьих лиц, оставаясь при этом ответственным за их действия, как за свои собственные</w:t>
      </w:r>
      <w:r w:rsidR="00875947">
        <w:rPr>
          <w:rStyle w:val="1"/>
          <w:color w:val="000000"/>
          <w:sz w:val="24"/>
          <w:szCs w:val="24"/>
        </w:rPr>
        <w:t xml:space="preserve">, </w:t>
      </w:r>
      <w:r w:rsidR="00875947" w:rsidRPr="00867473">
        <w:rPr>
          <w:rStyle w:val="1"/>
          <w:sz w:val="24"/>
          <w:szCs w:val="24"/>
        </w:rPr>
        <w:t>если</w:t>
      </w:r>
      <w:r w:rsidR="00BB2399" w:rsidRPr="005F48BC">
        <w:rPr>
          <w:rStyle w:val="1"/>
          <w:color w:val="000000"/>
          <w:sz w:val="24"/>
          <w:szCs w:val="24"/>
        </w:rPr>
        <w:t xml:space="preserve"> в заявке на перевозку не указана обязанность Перевозчика обязательство лично.</w:t>
      </w:r>
      <w:proofErr w:type="gramEnd"/>
    </w:p>
    <w:p w:rsidR="0009286D" w:rsidRPr="005F48BC" w:rsidRDefault="00BB2399"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5.3. </w:t>
      </w:r>
      <w:proofErr w:type="gramStart"/>
      <w:r w:rsidR="0009286D" w:rsidRPr="005F48BC">
        <w:rPr>
          <w:rFonts w:ascii="Times New Roman" w:hAnsi="Times New Roman" w:cs="Times New Roman"/>
        </w:rPr>
        <w:t>Перевозчик обязан доставить вверенный ему груз в согласованные сроки</w:t>
      </w:r>
      <w:r w:rsidR="00BF3DAC" w:rsidRPr="005F48BC">
        <w:rPr>
          <w:rFonts w:ascii="Times New Roman" w:hAnsi="Times New Roman" w:cs="Times New Roman"/>
        </w:rPr>
        <w:t xml:space="preserve"> </w:t>
      </w:r>
      <w:r w:rsidR="00BF3DAC" w:rsidRPr="005F48BC">
        <w:rPr>
          <w:rStyle w:val="1"/>
          <w:sz w:val="24"/>
          <w:szCs w:val="24"/>
        </w:rPr>
        <w:t>или, если таковой срок не указан в заявке на перевозку, в соответствии с нормативными документами, регламентирующими режим труда и отдыха экипажей транспортных средств, осуществляющих международные перевозки грузов,</w:t>
      </w:r>
      <w:r w:rsidR="0009286D" w:rsidRPr="005F48BC">
        <w:rPr>
          <w:rFonts w:ascii="Times New Roman" w:hAnsi="Times New Roman" w:cs="Times New Roman"/>
        </w:rPr>
        <w:t xml:space="preserve"> в </w:t>
      </w:r>
      <w:r w:rsidR="008F355A">
        <w:rPr>
          <w:rFonts w:ascii="Times New Roman" w:hAnsi="Times New Roman" w:cs="Times New Roman"/>
        </w:rPr>
        <w:t xml:space="preserve">пункт назначения (в случае необходимости таможенного очистки товара – предварительно доставить товар в </w:t>
      </w:r>
      <w:r w:rsidR="0009286D" w:rsidRPr="005F48BC">
        <w:rPr>
          <w:rFonts w:ascii="Times New Roman" w:hAnsi="Times New Roman" w:cs="Times New Roman"/>
        </w:rPr>
        <w:t>пункт таможенного оформления</w:t>
      </w:r>
      <w:r w:rsidR="008F355A">
        <w:rPr>
          <w:rFonts w:ascii="Times New Roman" w:hAnsi="Times New Roman" w:cs="Times New Roman"/>
        </w:rPr>
        <w:t xml:space="preserve"> </w:t>
      </w:r>
      <w:r w:rsidR="0009286D" w:rsidRPr="005F48BC">
        <w:rPr>
          <w:rFonts w:ascii="Times New Roman" w:hAnsi="Times New Roman" w:cs="Times New Roman"/>
          <w:lang w:val="pl-PL"/>
        </w:rPr>
        <w:t xml:space="preserve">и после таможенного оформления доставить </w:t>
      </w:r>
      <w:r w:rsidR="008F355A">
        <w:rPr>
          <w:rFonts w:ascii="Times New Roman" w:hAnsi="Times New Roman" w:cs="Times New Roman"/>
        </w:rPr>
        <w:t>в пункт назначения</w:t>
      </w:r>
      <w:proofErr w:type="gramEnd"/>
      <w:r w:rsidR="008F355A">
        <w:rPr>
          <w:rFonts w:ascii="Times New Roman" w:hAnsi="Times New Roman" w:cs="Times New Roman"/>
        </w:rPr>
        <w:t xml:space="preserve">) </w:t>
      </w:r>
      <w:r w:rsidR="0009286D" w:rsidRPr="005F48BC">
        <w:rPr>
          <w:rFonts w:ascii="Times New Roman" w:hAnsi="Times New Roman" w:cs="Times New Roman"/>
          <w:lang w:val="pl-PL"/>
        </w:rPr>
        <w:t>и</w:t>
      </w:r>
      <w:r w:rsidR="0009286D" w:rsidRPr="005F48BC">
        <w:rPr>
          <w:rFonts w:ascii="Times New Roman" w:hAnsi="Times New Roman" w:cs="Times New Roman"/>
        </w:rPr>
        <w:t xml:space="preserve"> сдать его в пункте назначения уполномоченному на получение груза лицу</w:t>
      </w:r>
      <w:r w:rsidR="00875947">
        <w:rPr>
          <w:rFonts w:ascii="Times New Roman" w:hAnsi="Times New Roman" w:cs="Times New Roman"/>
        </w:rPr>
        <w:t xml:space="preserve"> </w:t>
      </w:r>
      <w:r w:rsidR="00875947" w:rsidRPr="00867473">
        <w:rPr>
          <w:rFonts w:ascii="Times New Roman" w:hAnsi="Times New Roman" w:cs="Times New Roman"/>
          <w:color w:val="auto"/>
        </w:rPr>
        <w:t>грузополучателя</w:t>
      </w:r>
      <w:r w:rsidR="0009286D" w:rsidRPr="005F48BC">
        <w:rPr>
          <w:rFonts w:ascii="Times New Roman" w:hAnsi="Times New Roman" w:cs="Times New Roman"/>
        </w:rPr>
        <w:t>, указанному в</w:t>
      </w:r>
      <w:r w:rsidR="0009286D" w:rsidRPr="005F48BC">
        <w:rPr>
          <w:rFonts w:ascii="Times New Roman" w:hAnsi="Times New Roman" w:cs="Times New Roman"/>
          <w:lang w:val="pl-PL"/>
        </w:rPr>
        <w:t xml:space="preserve"> CMR</w:t>
      </w:r>
      <w:r w:rsidR="0009286D" w:rsidRPr="005F48BC">
        <w:rPr>
          <w:rFonts w:ascii="Times New Roman" w:hAnsi="Times New Roman" w:cs="Times New Roman"/>
        </w:rPr>
        <w:t>-накладной.</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При задержке грузового транспортного средства с грузом в пути уполномоченными контролирующими органами по причинам, независящим от Перевозчика, срок доставки груза увеличивается на время задержки. Перевозчик должен доказать факт задержки грузового транспортного средства уполномоченными контролирующими органами с указанием причин и времени задержки.</w:t>
      </w:r>
    </w:p>
    <w:p w:rsidR="0009286D" w:rsidRPr="005F48BC" w:rsidRDefault="00E35CB1"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4</w:t>
      </w:r>
      <w:r w:rsidR="0009286D" w:rsidRPr="005F48BC">
        <w:rPr>
          <w:rFonts w:ascii="Times New Roman" w:hAnsi="Times New Roman" w:cs="Times New Roman"/>
        </w:rPr>
        <w:t xml:space="preserve">. Перевозчик обязан незамедлительно информировать Заказчика о вынужденных задержках транспортных средств в пути, авариях и о других непредвиденных обстоятельствах, препятствующих своевременной доставке груза, его повреждении, а равно о сверхнормативных простоях транспортных средств под погрузкой/разгрузкой и задержкой, возникшей в связи с осуществлением таможенных операций и об иных подобных случаях. </w:t>
      </w:r>
    </w:p>
    <w:p w:rsidR="00E35CB1" w:rsidRPr="005F48BC" w:rsidRDefault="00E35CB1" w:rsidP="00273387">
      <w:pPr>
        <w:pStyle w:val="a3"/>
        <w:shd w:val="clear" w:color="auto" w:fill="auto"/>
        <w:tabs>
          <w:tab w:val="left" w:pos="1110"/>
        </w:tabs>
        <w:spacing w:after="0" w:line="240" w:lineRule="auto"/>
        <w:ind w:firstLine="567"/>
        <w:jc w:val="both"/>
        <w:rPr>
          <w:sz w:val="24"/>
          <w:szCs w:val="24"/>
        </w:rPr>
      </w:pPr>
      <w:r w:rsidRPr="005F48BC">
        <w:rPr>
          <w:sz w:val="24"/>
          <w:szCs w:val="24"/>
        </w:rPr>
        <w:t>5</w:t>
      </w:r>
      <w:r w:rsidR="0009286D" w:rsidRPr="005F48BC">
        <w:rPr>
          <w:sz w:val="24"/>
          <w:szCs w:val="24"/>
        </w:rPr>
        <w:t>.</w:t>
      </w:r>
      <w:r w:rsidRPr="005F48BC">
        <w:rPr>
          <w:sz w:val="24"/>
          <w:szCs w:val="24"/>
        </w:rPr>
        <w:t>5</w:t>
      </w:r>
      <w:r w:rsidR="0009286D" w:rsidRPr="005F48BC">
        <w:rPr>
          <w:sz w:val="24"/>
          <w:szCs w:val="24"/>
        </w:rPr>
        <w:t xml:space="preserve">. </w:t>
      </w:r>
      <w:r w:rsidRPr="005F48BC">
        <w:rPr>
          <w:rStyle w:val="1"/>
          <w:color w:val="000000"/>
          <w:sz w:val="24"/>
          <w:szCs w:val="24"/>
        </w:rPr>
        <w:t xml:space="preserve">Перевозчик обязан контролировать силами водителя процесс погрузки (выгрузки), включая пересчет грузовых мест, внешнее состояние упаковки, порядок (выгрузки); распределение осевых нагрузок, </w:t>
      </w:r>
      <w:r w:rsidR="00BF3DAC" w:rsidRPr="005F48BC">
        <w:rPr>
          <w:rStyle w:val="1"/>
          <w:color w:val="000000"/>
          <w:sz w:val="24"/>
          <w:szCs w:val="24"/>
        </w:rPr>
        <w:t>осу</w:t>
      </w:r>
      <w:r w:rsidR="00BF3DAC" w:rsidRPr="005F48BC">
        <w:rPr>
          <w:sz w:val="24"/>
          <w:szCs w:val="24"/>
        </w:rPr>
        <w:t>ществлять контроль за не допущением перегруза, а также принять меры по устранению перегруза, давать указания грузоотправителю,</w:t>
      </w:r>
      <w:r w:rsidR="00BF3DAC" w:rsidRPr="005F48BC">
        <w:rPr>
          <w:rStyle w:val="1"/>
          <w:color w:val="000000"/>
          <w:sz w:val="24"/>
          <w:szCs w:val="24"/>
        </w:rPr>
        <w:t xml:space="preserve"> </w:t>
      </w:r>
      <w:r w:rsidRPr="005F48BC">
        <w:rPr>
          <w:rStyle w:val="1"/>
          <w:color w:val="000000"/>
          <w:sz w:val="24"/>
          <w:szCs w:val="24"/>
        </w:rPr>
        <w:t>надежность крепления и размещения груза</w:t>
      </w:r>
      <w:r w:rsidR="00BF3DAC" w:rsidRPr="005F48BC">
        <w:rPr>
          <w:rStyle w:val="1"/>
          <w:color w:val="000000"/>
          <w:sz w:val="24"/>
          <w:szCs w:val="24"/>
        </w:rPr>
        <w:t>.</w:t>
      </w:r>
      <w:r w:rsidRPr="005F48BC">
        <w:rPr>
          <w:rStyle w:val="1"/>
          <w:color w:val="000000"/>
          <w:sz w:val="24"/>
          <w:szCs w:val="24"/>
        </w:rPr>
        <w:t xml:space="preserve"> В случае повреждения груза при загрузке, выгрузке или транспортировке (дефекты груза, упаковки, несоответствие товаросопроводительной </w:t>
      </w:r>
      <w:r w:rsidRPr="005F48BC">
        <w:rPr>
          <w:rStyle w:val="10pt"/>
          <w:i w:val="0"/>
          <w:color w:val="000000"/>
          <w:sz w:val="24"/>
          <w:szCs w:val="24"/>
        </w:rPr>
        <w:t>документации</w:t>
      </w:r>
      <w:r w:rsidRPr="005F48BC">
        <w:rPr>
          <w:rStyle w:val="10pt"/>
          <w:color w:val="000000"/>
          <w:sz w:val="24"/>
          <w:szCs w:val="24"/>
        </w:rPr>
        <w:t>,</w:t>
      </w:r>
      <w:r w:rsidRPr="005F48BC">
        <w:rPr>
          <w:rStyle w:val="1"/>
          <w:color w:val="000000"/>
          <w:sz w:val="24"/>
          <w:szCs w:val="24"/>
        </w:rPr>
        <w:t xml:space="preserve"> характеристик груза с данными о грузе, указанными в заявке на перевозку или </w:t>
      </w:r>
      <w:r w:rsidRPr="005F48BC">
        <w:rPr>
          <w:rStyle w:val="1"/>
          <w:color w:val="000000"/>
          <w:sz w:val="24"/>
          <w:szCs w:val="24"/>
          <w:lang w:val="en-US"/>
        </w:rPr>
        <w:t>CMR</w:t>
      </w:r>
      <w:r w:rsidRPr="00867473">
        <w:rPr>
          <w:rStyle w:val="1"/>
          <w:color w:val="000000"/>
          <w:sz w:val="24"/>
          <w:szCs w:val="24"/>
        </w:rPr>
        <w:t>)</w:t>
      </w:r>
      <w:r w:rsidR="00875947">
        <w:rPr>
          <w:rStyle w:val="1"/>
          <w:color w:val="000000"/>
          <w:sz w:val="24"/>
          <w:szCs w:val="24"/>
        </w:rPr>
        <w:t xml:space="preserve">, </w:t>
      </w:r>
      <w:r w:rsidRPr="005F48BC">
        <w:rPr>
          <w:rStyle w:val="1"/>
          <w:color w:val="000000"/>
          <w:sz w:val="24"/>
          <w:szCs w:val="24"/>
        </w:rPr>
        <w:t>Перевозчик обязан незамедлительно поставить в известность</w:t>
      </w:r>
      <w:r w:rsidR="008F355A">
        <w:rPr>
          <w:rStyle w:val="1"/>
          <w:color w:val="000000"/>
          <w:sz w:val="24"/>
          <w:szCs w:val="24"/>
        </w:rPr>
        <w:t xml:space="preserve"> Заказчика и</w:t>
      </w:r>
      <w:r w:rsidRPr="005F48BC">
        <w:rPr>
          <w:rStyle w:val="1"/>
          <w:color w:val="000000"/>
          <w:sz w:val="24"/>
          <w:szCs w:val="24"/>
        </w:rPr>
        <w:t xml:space="preserve"> следовать его указаниям, а также внести соответствующие замечания в </w:t>
      </w:r>
      <w:r w:rsidRPr="005F48BC">
        <w:rPr>
          <w:rStyle w:val="1"/>
          <w:color w:val="000000"/>
          <w:sz w:val="24"/>
          <w:szCs w:val="24"/>
          <w:lang w:val="en-US"/>
        </w:rPr>
        <w:t>CMR</w:t>
      </w:r>
      <w:r w:rsidRPr="00867473">
        <w:rPr>
          <w:rStyle w:val="1"/>
          <w:color w:val="000000"/>
          <w:sz w:val="24"/>
          <w:szCs w:val="24"/>
        </w:rPr>
        <w:t xml:space="preserve">. </w:t>
      </w:r>
      <w:r w:rsidR="008F355A">
        <w:rPr>
          <w:rStyle w:val="1"/>
          <w:color w:val="000000"/>
          <w:sz w:val="24"/>
          <w:szCs w:val="24"/>
        </w:rPr>
        <w:t xml:space="preserve">В любом случае </w:t>
      </w:r>
      <w:r w:rsidRPr="005F48BC">
        <w:rPr>
          <w:rStyle w:val="1"/>
          <w:color w:val="000000"/>
          <w:sz w:val="24"/>
          <w:szCs w:val="24"/>
        </w:rPr>
        <w:t>Перевозчик не покидает пункт погрузки (выгрузки) до</w:t>
      </w:r>
      <w:r w:rsidR="008F355A">
        <w:rPr>
          <w:rStyle w:val="1"/>
          <w:color w:val="000000"/>
          <w:sz w:val="24"/>
          <w:szCs w:val="24"/>
        </w:rPr>
        <w:t xml:space="preserve"> установления </w:t>
      </w:r>
      <w:r w:rsidRPr="005F48BC">
        <w:rPr>
          <w:rStyle w:val="1"/>
          <w:color w:val="000000"/>
          <w:sz w:val="24"/>
          <w:szCs w:val="24"/>
        </w:rPr>
        <w:t>фактического состояния груза и оформления соответствующих документов.</w:t>
      </w:r>
    </w:p>
    <w:p w:rsidR="0009286D" w:rsidRPr="005F48BC" w:rsidRDefault="00BF3DAC"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5.6.</w:t>
      </w:r>
      <w:r w:rsidR="0009286D" w:rsidRPr="005F48BC">
        <w:rPr>
          <w:rFonts w:ascii="Times New Roman" w:hAnsi="Times New Roman" w:cs="Times New Roman"/>
        </w:rPr>
        <w:t xml:space="preserve"> Перевозчик обязан обеспечить присутствие представителей Перевозчика при </w:t>
      </w:r>
      <w:r w:rsidR="0009286D" w:rsidRPr="005F48BC">
        <w:rPr>
          <w:rFonts w:ascii="Times New Roman" w:hAnsi="Times New Roman" w:cs="Times New Roman"/>
        </w:rPr>
        <w:lastRenderedPageBreak/>
        <w:t>погрузке/разгрузке транспортных средств Перевозчика.</w:t>
      </w:r>
    </w:p>
    <w:p w:rsidR="0009286D" w:rsidRPr="005F48BC" w:rsidRDefault="00BF3DAC"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7</w:t>
      </w:r>
      <w:r w:rsidR="0009286D" w:rsidRPr="005F48BC">
        <w:rPr>
          <w:rFonts w:ascii="Times New Roman" w:hAnsi="Times New Roman" w:cs="Times New Roman"/>
        </w:rPr>
        <w:t>. Перевозчик обязан при невозможности контроля загрузки сделать об этом оговорки в CMR накладной.</w:t>
      </w:r>
    </w:p>
    <w:p w:rsidR="0009286D" w:rsidRPr="005F48BC" w:rsidRDefault="00BF3DAC"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8.</w:t>
      </w:r>
      <w:r w:rsidR="0009286D" w:rsidRPr="005F48BC">
        <w:rPr>
          <w:rFonts w:ascii="Times New Roman" w:hAnsi="Times New Roman" w:cs="Times New Roman"/>
        </w:rPr>
        <w:t xml:space="preserve"> Перевозчик обязан проверить точность данных указанных в товарно-транспортных документах и таможенной декларации относительно числа грузовых мест, маркировки, номеров грузовых мест, внешнего состояния груза, его упаковки, наличия необходимых документов для осуществления перевозки груза, согласованного сторонами в заявке.</w:t>
      </w:r>
    </w:p>
    <w:p w:rsidR="0009286D" w:rsidRPr="005F48BC" w:rsidRDefault="00BF3DAC"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9</w:t>
      </w:r>
      <w:r w:rsidR="0009286D" w:rsidRPr="005F48BC">
        <w:rPr>
          <w:rFonts w:ascii="Times New Roman" w:hAnsi="Times New Roman" w:cs="Times New Roman"/>
        </w:rPr>
        <w:t>. Перевозчик обязан при невозможности проверки правильности данных, указанных в п. </w:t>
      </w: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8</w:t>
      </w:r>
      <w:r w:rsidR="0009286D" w:rsidRPr="005F48BC">
        <w:rPr>
          <w:rFonts w:ascii="Times New Roman" w:hAnsi="Times New Roman" w:cs="Times New Roman"/>
        </w:rPr>
        <w:t>, а также внешнего состояния груза и его упаковки сделать соответствующие оговорки об этом в CMR-накладной и незамедлительно уведомляет об этом Заказчика и не приступает к перевозке до получения распоряжений Заказчика.</w:t>
      </w:r>
    </w:p>
    <w:p w:rsidR="0009286D" w:rsidRPr="005F48BC" w:rsidRDefault="00BF3DAC" w:rsidP="00273387">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5</w:t>
      </w:r>
      <w:r w:rsidR="0009286D" w:rsidRPr="005F48BC">
        <w:rPr>
          <w:rFonts w:ascii="Times New Roman" w:hAnsi="Times New Roman" w:cs="Times New Roman"/>
          <w:sz w:val="24"/>
          <w:szCs w:val="24"/>
        </w:rPr>
        <w:t>.</w:t>
      </w:r>
      <w:r w:rsidRPr="005F48BC">
        <w:rPr>
          <w:rFonts w:ascii="Times New Roman" w:hAnsi="Times New Roman" w:cs="Times New Roman"/>
          <w:sz w:val="24"/>
          <w:szCs w:val="24"/>
        </w:rPr>
        <w:t>10</w:t>
      </w:r>
      <w:r w:rsidR="0009286D" w:rsidRPr="005F48BC">
        <w:rPr>
          <w:rFonts w:ascii="Times New Roman" w:hAnsi="Times New Roman" w:cs="Times New Roman"/>
          <w:sz w:val="24"/>
          <w:szCs w:val="24"/>
        </w:rPr>
        <w:t xml:space="preserve">. Перевозчик несет полную материальную ответственность за сохранность и целостность переданного ему груза до передачи его в пункте назначению, указанному в </w:t>
      </w:r>
      <w:r w:rsidR="0009286D" w:rsidRPr="005F48BC">
        <w:rPr>
          <w:rFonts w:ascii="Times New Roman" w:hAnsi="Times New Roman" w:cs="Times New Roman"/>
          <w:sz w:val="24"/>
          <w:szCs w:val="24"/>
          <w:lang w:val="en-US"/>
        </w:rPr>
        <w:t>CMR</w:t>
      </w:r>
      <w:r w:rsidR="0009286D" w:rsidRPr="005F48BC">
        <w:rPr>
          <w:rFonts w:ascii="Times New Roman" w:hAnsi="Times New Roman" w:cs="Times New Roman"/>
          <w:sz w:val="24"/>
          <w:szCs w:val="24"/>
        </w:rPr>
        <w:t xml:space="preserve"> (ТТН) накладной грузополучателю.</w:t>
      </w:r>
    </w:p>
    <w:p w:rsidR="009C626E" w:rsidRPr="005F48BC" w:rsidRDefault="009C626E" w:rsidP="00273387">
      <w:pPr>
        <w:pStyle w:val="a3"/>
        <w:shd w:val="clear" w:color="auto" w:fill="auto"/>
        <w:tabs>
          <w:tab w:val="left" w:pos="1302"/>
        </w:tabs>
        <w:spacing w:after="0" w:line="240" w:lineRule="auto"/>
        <w:ind w:firstLine="567"/>
        <w:jc w:val="both"/>
        <w:rPr>
          <w:sz w:val="24"/>
          <w:szCs w:val="24"/>
        </w:rPr>
      </w:pPr>
      <w:r w:rsidRPr="005F48BC">
        <w:rPr>
          <w:sz w:val="24"/>
          <w:szCs w:val="24"/>
        </w:rPr>
        <w:t xml:space="preserve">5.11. </w:t>
      </w:r>
      <w:r w:rsidRPr="005F48BC">
        <w:rPr>
          <w:rStyle w:val="1"/>
          <w:color w:val="000000"/>
          <w:sz w:val="24"/>
          <w:szCs w:val="24"/>
        </w:rPr>
        <w:t xml:space="preserve">После выгрузки транспортного средства Перевозчик обязан предоставить Заказчику оригинал </w:t>
      </w:r>
      <w:r w:rsidRPr="005F48BC">
        <w:rPr>
          <w:rStyle w:val="1"/>
          <w:color w:val="000000"/>
          <w:sz w:val="24"/>
          <w:szCs w:val="24"/>
          <w:lang w:val="en-US"/>
        </w:rPr>
        <w:t>CMR</w:t>
      </w:r>
      <w:r w:rsidRPr="005F48BC">
        <w:rPr>
          <w:rStyle w:val="1"/>
          <w:color w:val="000000"/>
          <w:sz w:val="24"/>
          <w:szCs w:val="24"/>
        </w:rPr>
        <w:t>-накладной с отметкой о доставке груза, подписав с двух сторон заявку и акт выполненных работ в течение десяти календарных дней с даты выгрузки.</w:t>
      </w:r>
    </w:p>
    <w:p w:rsidR="007F352F" w:rsidRPr="005F48BC" w:rsidRDefault="007F352F" w:rsidP="00273387">
      <w:pPr>
        <w:pStyle w:val="a3"/>
        <w:shd w:val="clear" w:color="auto" w:fill="auto"/>
        <w:tabs>
          <w:tab w:val="left" w:pos="1186"/>
          <w:tab w:val="left" w:pos="9639"/>
        </w:tabs>
        <w:spacing w:after="0" w:line="240" w:lineRule="auto"/>
        <w:ind w:firstLine="567"/>
        <w:jc w:val="both"/>
        <w:rPr>
          <w:sz w:val="24"/>
          <w:szCs w:val="24"/>
        </w:rPr>
      </w:pPr>
      <w:r w:rsidRPr="005F48BC">
        <w:rPr>
          <w:sz w:val="24"/>
          <w:szCs w:val="24"/>
        </w:rPr>
        <w:t xml:space="preserve">5.12. </w:t>
      </w:r>
      <w:r w:rsidRPr="005F48BC">
        <w:rPr>
          <w:rStyle w:val="1"/>
          <w:color w:val="000000"/>
          <w:sz w:val="24"/>
          <w:szCs w:val="24"/>
        </w:rPr>
        <w:t xml:space="preserve">Перевозчик и (или) его представитель не должен без письменного разрешения Заказчика </w:t>
      </w:r>
      <w:r w:rsidR="007722B2" w:rsidRPr="00867473">
        <w:rPr>
          <w:rStyle w:val="1"/>
          <w:sz w:val="24"/>
          <w:szCs w:val="24"/>
        </w:rPr>
        <w:t xml:space="preserve">предавать информацию </w:t>
      </w:r>
      <w:r w:rsidRPr="005F48BC">
        <w:rPr>
          <w:rStyle w:val="1"/>
          <w:color w:val="000000"/>
          <w:sz w:val="24"/>
          <w:szCs w:val="24"/>
        </w:rPr>
        <w:t>третьим лицам, кроме представителя грузополучателя, таможенных органов, содержащуюся в транспортных, коммерческих и  в таможенных документах, следующих с грузом.</w:t>
      </w:r>
    </w:p>
    <w:p w:rsidR="007F352F" w:rsidRPr="005F48BC" w:rsidRDefault="007F352F" w:rsidP="00273387">
      <w:pPr>
        <w:pStyle w:val="a3"/>
        <w:shd w:val="clear" w:color="auto" w:fill="auto"/>
        <w:tabs>
          <w:tab w:val="left" w:pos="1489"/>
        </w:tabs>
        <w:spacing w:after="0" w:line="240" w:lineRule="auto"/>
        <w:ind w:firstLine="567"/>
        <w:jc w:val="both"/>
        <w:rPr>
          <w:rStyle w:val="1"/>
          <w:color w:val="000000"/>
          <w:sz w:val="24"/>
          <w:szCs w:val="24"/>
        </w:rPr>
      </w:pPr>
      <w:r w:rsidRPr="005F48BC">
        <w:rPr>
          <w:rStyle w:val="1"/>
          <w:color w:val="000000"/>
          <w:sz w:val="24"/>
          <w:szCs w:val="24"/>
        </w:rPr>
        <w:t>5.13. Перевозчик обязуется по факту оказания услуг в адрес Заказчика создавать и направлять электронные счета-фактуры (ЭСЧФ) на портал Министерства по налогам и сборам Республики Беларусь в сроки, предусмотренные законодательством Республики Беларусь.</w:t>
      </w:r>
    </w:p>
    <w:p w:rsidR="007F352F" w:rsidRPr="005F48BC" w:rsidRDefault="007F352F" w:rsidP="00273387">
      <w:pPr>
        <w:pStyle w:val="a3"/>
        <w:shd w:val="clear" w:color="auto" w:fill="auto"/>
        <w:tabs>
          <w:tab w:val="left" w:pos="1278"/>
        </w:tabs>
        <w:spacing w:after="0" w:line="240" w:lineRule="auto"/>
        <w:ind w:firstLine="567"/>
        <w:jc w:val="both"/>
        <w:rPr>
          <w:rStyle w:val="1"/>
          <w:color w:val="000000"/>
          <w:sz w:val="24"/>
          <w:szCs w:val="24"/>
        </w:rPr>
      </w:pPr>
      <w:r w:rsidRPr="005F48BC">
        <w:rPr>
          <w:rStyle w:val="1"/>
          <w:color w:val="000000"/>
          <w:sz w:val="24"/>
          <w:szCs w:val="24"/>
        </w:rPr>
        <w:t>5.14. Перевозчик обязан предостав</w:t>
      </w:r>
      <w:r w:rsidR="00D85803">
        <w:rPr>
          <w:rStyle w:val="1"/>
          <w:color w:val="000000"/>
          <w:sz w:val="24"/>
          <w:szCs w:val="24"/>
        </w:rPr>
        <w:t>лять</w:t>
      </w:r>
      <w:r w:rsidRPr="005F48BC">
        <w:rPr>
          <w:rStyle w:val="1"/>
          <w:color w:val="000000"/>
          <w:sz w:val="24"/>
          <w:szCs w:val="24"/>
        </w:rPr>
        <w:t xml:space="preserve"> Заказчику транспортные средства, оборудованные исправной системой </w:t>
      </w:r>
      <w:r w:rsidRPr="005F48BC">
        <w:rPr>
          <w:rStyle w:val="1"/>
          <w:color w:val="000000"/>
          <w:sz w:val="24"/>
          <w:szCs w:val="24"/>
          <w:lang w:val="en-US"/>
        </w:rPr>
        <w:t>GPS</w:t>
      </w:r>
      <w:r w:rsidRPr="005F48BC">
        <w:rPr>
          <w:rStyle w:val="1"/>
          <w:color w:val="000000"/>
          <w:sz w:val="24"/>
          <w:szCs w:val="24"/>
        </w:rPr>
        <w:t>-мониторинга транспорта с возможностью передачи данных в режиме реального времени, обеспечить Заказчика возможностью контроля перемещения транспорта, задействованного по заявке, ответственными лицами Заказчика.</w:t>
      </w:r>
    </w:p>
    <w:p w:rsidR="00351770" w:rsidRPr="005F48BC" w:rsidRDefault="007F352F" w:rsidP="00273387">
      <w:pPr>
        <w:pStyle w:val="a3"/>
        <w:shd w:val="clear" w:color="auto" w:fill="auto"/>
        <w:tabs>
          <w:tab w:val="left" w:pos="1278"/>
        </w:tabs>
        <w:spacing w:after="0" w:line="240" w:lineRule="auto"/>
        <w:ind w:firstLine="567"/>
        <w:jc w:val="both"/>
        <w:rPr>
          <w:rStyle w:val="1"/>
          <w:color w:val="000000"/>
          <w:sz w:val="24"/>
          <w:szCs w:val="24"/>
        </w:rPr>
      </w:pPr>
      <w:r w:rsidRPr="005F48BC">
        <w:rPr>
          <w:rStyle w:val="1"/>
          <w:color w:val="000000"/>
          <w:sz w:val="24"/>
          <w:szCs w:val="24"/>
        </w:rPr>
        <w:t>15.15.</w:t>
      </w:r>
      <w:r w:rsidRPr="005F48BC">
        <w:rPr>
          <w:rStyle w:val="1"/>
          <w:sz w:val="24"/>
          <w:szCs w:val="24"/>
        </w:rPr>
        <w:t xml:space="preserve"> </w:t>
      </w:r>
      <w:r w:rsidRPr="005F48BC">
        <w:rPr>
          <w:rStyle w:val="1"/>
          <w:color w:val="000000"/>
          <w:sz w:val="24"/>
          <w:szCs w:val="24"/>
        </w:rPr>
        <w:t>Перевозчик обязан подавать под погрузку автотранспортные средства</w:t>
      </w:r>
      <w:r w:rsidR="00351770" w:rsidRPr="005F48BC">
        <w:rPr>
          <w:rStyle w:val="1"/>
          <w:color w:val="000000"/>
          <w:sz w:val="24"/>
          <w:szCs w:val="24"/>
        </w:rPr>
        <w:t xml:space="preserve">, в случаях, если это требуется требованиями к перевозке груза, указанного в Заявке, при </w:t>
      </w:r>
      <w:r w:rsidRPr="005F48BC">
        <w:rPr>
          <w:rStyle w:val="1"/>
          <w:color w:val="000000"/>
          <w:sz w:val="24"/>
          <w:szCs w:val="24"/>
        </w:rPr>
        <w:t>наличии санитарной справки установленного образца у водителей и документа на</w:t>
      </w:r>
      <w:r w:rsidR="00351770" w:rsidRPr="005F48BC">
        <w:rPr>
          <w:rStyle w:val="1"/>
          <w:color w:val="000000"/>
          <w:sz w:val="24"/>
          <w:szCs w:val="24"/>
        </w:rPr>
        <w:t xml:space="preserve"> авто</w:t>
      </w:r>
      <w:r w:rsidRPr="005F48BC">
        <w:rPr>
          <w:rStyle w:val="1"/>
          <w:color w:val="000000"/>
          <w:sz w:val="24"/>
          <w:szCs w:val="24"/>
        </w:rPr>
        <w:t xml:space="preserve">мобиль с отметкой о пройденной санитарной обработке и дезинфекции автомобиля </w:t>
      </w:r>
      <w:r w:rsidR="00351770" w:rsidRPr="005F48BC">
        <w:rPr>
          <w:rStyle w:val="1"/>
          <w:color w:val="000000"/>
          <w:sz w:val="24"/>
          <w:szCs w:val="24"/>
        </w:rPr>
        <w:t>(с</w:t>
      </w:r>
      <w:r w:rsidRPr="005F48BC">
        <w:rPr>
          <w:rStyle w:val="1"/>
          <w:color w:val="000000"/>
          <w:sz w:val="24"/>
          <w:szCs w:val="24"/>
        </w:rPr>
        <w:t xml:space="preserve">анитарно-гигиенического заключения с вкладышем для отметок дезинфекции на </w:t>
      </w:r>
      <w:r w:rsidR="00351770" w:rsidRPr="005F48BC">
        <w:rPr>
          <w:rStyle w:val="1"/>
          <w:color w:val="000000"/>
          <w:sz w:val="24"/>
          <w:szCs w:val="24"/>
        </w:rPr>
        <w:t>ав</w:t>
      </w:r>
      <w:r w:rsidRPr="005F48BC">
        <w:rPr>
          <w:rStyle w:val="1"/>
          <w:color w:val="000000"/>
          <w:sz w:val="24"/>
          <w:szCs w:val="24"/>
        </w:rPr>
        <w:t>томобиль)</w:t>
      </w:r>
      <w:r w:rsidR="00D85803">
        <w:rPr>
          <w:rStyle w:val="1"/>
          <w:color w:val="000000"/>
          <w:sz w:val="24"/>
          <w:szCs w:val="24"/>
        </w:rPr>
        <w:t>; документ, подтверждающий мойку (очистку) автомобиля</w:t>
      </w:r>
      <w:r w:rsidRPr="005F48BC">
        <w:rPr>
          <w:rStyle w:val="1"/>
          <w:color w:val="000000"/>
          <w:sz w:val="24"/>
          <w:szCs w:val="24"/>
        </w:rPr>
        <w:t>.</w:t>
      </w:r>
    </w:p>
    <w:p w:rsidR="00351770" w:rsidRPr="005F48BC" w:rsidRDefault="00351770" w:rsidP="00273387">
      <w:pPr>
        <w:pStyle w:val="a3"/>
        <w:shd w:val="clear" w:color="auto" w:fill="auto"/>
        <w:tabs>
          <w:tab w:val="left" w:pos="1278"/>
        </w:tabs>
        <w:spacing w:after="0" w:line="240" w:lineRule="auto"/>
        <w:ind w:firstLine="567"/>
        <w:jc w:val="both"/>
        <w:rPr>
          <w:sz w:val="24"/>
          <w:szCs w:val="24"/>
        </w:rPr>
      </w:pPr>
      <w:r w:rsidRPr="005F48BC">
        <w:rPr>
          <w:rStyle w:val="1"/>
          <w:color w:val="000000"/>
          <w:sz w:val="24"/>
          <w:szCs w:val="24"/>
        </w:rPr>
        <w:t xml:space="preserve">5.16. </w:t>
      </w:r>
      <w:r w:rsidR="007F352F" w:rsidRPr="005F48BC">
        <w:rPr>
          <w:rStyle w:val="1"/>
          <w:color w:val="000000"/>
          <w:sz w:val="24"/>
          <w:szCs w:val="24"/>
        </w:rPr>
        <w:t xml:space="preserve">Перевозчик обязан заменить вышедшую из строя транспортную </w:t>
      </w:r>
      <w:r w:rsidRPr="005F48BC">
        <w:rPr>
          <w:rStyle w:val="1"/>
          <w:color w:val="000000"/>
          <w:sz w:val="24"/>
          <w:szCs w:val="24"/>
        </w:rPr>
        <w:t>ед</w:t>
      </w:r>
      <w:r w:rsidR="007F352F" w:rsidRPr="005F48BC">
        <w:rPr>
          <w:rStyle w:val="1"/>
          <w:color w:val="000000"/>
          <w:sz w:val="24"/>
          <w:szCs w:val="24"/>
        </w:rPr>
        <w:t xml:space="preserve">иницу на технически исправную с заблаговременным уведомлением Заказчика. При этом </w:t>
      </w:r>
      <w:r w:rsidRPr="005F48BC">
        <w:rPr>
          <w:rStyle w:val="1"/>
          <w:color w:val="000000"/>
          <w:sz w:val="24"/>
          <w:szCs w:val="24"/>
        </w:rPr>
        <w:t>та</w:t>
      </w:r>
      <w:r w:rsidR="007F352F" w:rsidRPr="005F48BC">
        <w:rPr>
          <w:rStyle w:val="1"/>
          <w:color w:val="000000"/>
          <w:sz w:val="24"/>
          <w:szCs w:val="24"/>
        </w:rPr>
        <w:t>рифы не подлежат изменению.</w:t>
      </w:r>
    </w:p>
    <w:p w:rsidR="007F352F" w:rsidRPr="005F48BC" w:rsidRDefault="00351770" w:rsidP="00273387">
      <w:pPr>
        <w:pStyle w:val="a3"/>
        <w:shd w:val="clear" w:color="auto" w:fill="auto"/>
        <w:tabs>
          <w:tab w:val="left" w:pos="1278"/>
        </w:tabs>
        <w:spacing w:after="0" w:line="240" w:lineRule="auto"/>
        <w:ind w:firstLine="567"/>
        <w:jc w:val="both"/>
        <w:rPr>
          <w:sz w:val="24"/>
          <w:szCs w:val="24"/>
        </w:rPr>
      </w:pPr>
      <w:r w:rsidRPr="005F48BC">
        <w:rPr>
          <w:sz w:val="24"/>
          <w:szCs w:val="24"/>
        </w:rPr>
        <w:t xml:space="preserve">5.17. Перевозчик обязан иметь </w:t>
      </w:r>
      <w:r w:rsidR="007722B2" w:rsidRPr="00867473">
        <w:rPr>
          <w:sz w:val="24"/>
          <w:szCs w:val="24"/>
        </w:rPr>
        <w:t xml:space="preserve">действующий на момент осуществления перевозки договор </w:t>
      </w:r>
      <w:r w:rsidRPr="00867473">
        <w:rPr>
          <w:sz w:val="24"/>
          <w:szCs w:val="24"/>
        </w:rPr>
        <w:t>страховани</w:t>
      </w:r>
      <w:r w:rsidR="007722B2" w:rsidRPr="00867473">
        <w:rPr>
          <w:sz w:val="24"/>
          <w:szCs w:val="24"/>
        </w:rPr>
        <w:t>я</w:t>
      </w:r>
      <w:r w:rsidRPr="007722B2">
        <w:rPr>
          <w:color w:val="FF0000"/>
          <w:sz w:val="24"/>
          <w:szCs w:val="24"/>
        </w:rPr>
        <w:t xml:space="preserve"> </w:t>
      </w:r>
      <w:r w:rsidR="007722B2">
        <w:rPr>
          <w:sz w:val="24"/>
          <w:szCs w:val="24"/>
        </w:rPr>
        <w:t xml:space="preserve">своей </w:t>
      </w:r>
      <w:r w:rsidRPr="005F48BC">
        <w:rPr>
          <w:sz w:val="24"/>
          <w:szCs w:val="24"/>
        </w:rPr>
        <w:t>ответственности за перевозимый груз в соответствии с конвенцией КДПГ (CMR-страхование), если иное не согласовано сторонами в заявке.</w:t>
      </w:r>
    </w:p>
    <w:p w:rsidR="00351770" w:rsidRPr="005F48BC" w:rsidRDefault="00351770" w:rsidP="00273387">
      <w:pPr>
        <w:pStyle w:val="a3"/>
        <w:shd w:val="clear" w:color="auto" w:fill="auto"/>
        <w:tabs>
          <w:tab w:val="left" w:pos="1489"/>
        </w:tabs>
        <w:spacing w:after="0" w:line="240" w:lineRule="auto"/>
        <w:ind w:firstLine="567"/>
        <w:jc w:val="both"/>
        <w:rPr>
          <w:sz w:val="24"/>
          <w:szCs w:val="24"/>
        </w:rPr>
      </w:pPr>
      <w:r w:rsidRPr="005F48BC">
        <w:rPr>
          <w:sz w:val="24"/>
          <w:szCs w:val="24"/>
        </w:rPr>
        <w:t>5.18.</w:t>
      </w:r>
      <w:r w:rsidR="0009286D" w:rsidRPr="005F48BC">
        <w:rPr>
          <w:sz w:val="24"/>
          <w:szCs w:val="24"/>
        </w:rPr>
        <w:t xml:space="preserve"> </w:t>
      </w:r>
      <w:r w:rsidRPr="005F48BC">
        <w:rPr>
          <w:sz w:val="24"/>
          <w:szCs w:val="24"/>
        </w:rPr>
        <w:t>Обеспечивает транспортные средства и водителей необходимыми документами и бланками документов</w:t>
      </w:r>
      <w:r w:rsidR="00953FCE">
        <w:rPr>
          <w:sz w:val="24"/>
          <w:szCs w:val="24"/>
        </w:rPr>
        <w:t>.</w:t>
      </w:r>
    </w:p>
    <w:p w:rsidR="004405AE" w:rsidRPr="005F48BC" w:rsidRDefault="00351770" w:rsidP="00273387">
      <w:pPr>
        <w:pStyle w:val="a3"/>
        <w:shd w:val="clear" w:color="auto" w:fill="auto"/>
        <w:tabs>
          <w:tab w:val="left" w:pos="1489"/>
        </w:tabs>
        <w:spacing w:after="0" w:line="240" w:lineRule="auto"/>
        <w:ind w:firstLine="567"/>
        <w:jc w:val="both"/>
        <w:rPr>
          <w:sz w:val="24"/>
          <w:szCs w:val="24"/>
        </w:rPr>
      </w:pPr>
      <w:r w:rsidRPr="005F48BC">
        <w:rPr>
          <w:sz w:val="24"/>
          <w:szCs w:val="24"/>
        </w:rPr>
        <w:t xml:space="preserve">5.19. </w:t>
      </w:r>
      <w:proofErr w:type="gramStart"/>
      <w:r w:rsidR="004405AE" w:rsidRPr="005F48BC">
        <w:rPr>
          <w:sz w:val="24"/>
          <w:szCs w:val="24"/>
        </w:rPr>
        <w:t xml:space="preserve">Перевозчик обязуется возместить Заказчику </w:t>
      </w:r>
      <w:r w:rsidR="003C1D79" w:rsidRPr="005F48BC">
        <w:rPr>
          <w:sz w:val="24"/>
          <w:szCs w:val="24"/>
        </w:rPr>
        <w:t xml:space="preserve">в полном объеме </w:t>
      </w:r>
      <w:r w:rsidR="004405AE" w:rsidRPr="005F48BC">
        <w:rPr>
          <w:sz w:val="24"/>
          <w:szCs w:val="24"/>
        </w:rPr>
        <w:t>убытки</w:t>
      </w:r>
      <w:r w:rsidR="00953FCE">
        <w:rPr>
          <w:sz w:val="24"/>
          <w:szCs w:val="24"/>
        </w:rPr>
        <w:t xml:space="preserve"> (</w:t>
      </w:r>
      <w:r w:rsidR="00C508E8" w:rsidRPr="005F48BC">
        <w:rPr>
          <w:sz w:val="24"/>
          <w:szCs w:val="24"/>
        </w:rPr>
        <w:t xml:space="preserve">в том числе уплаченные Заказчиком штрафы, пени, произведенные Заказчиком, </w:t>
      </w:r>
      <w:r w:rsidR="00953FCE">
        <w:rPr>
          <w:sz w:val="24"/>
          <w:szCs w:val="24"/>
        </w:rPr>
        <w:t xml:space="preserve">по решению государственных </w:t>
      </w:r>
      <w:r w:rsidR="00C508E8" w:rsidRPr="005F48BC">
        <w:rPr>
          <w:sz w:val="24"/>
          <w:szCs w:val="24"/>
        </w:rPr>
        <w:t>орган</w:t>
      </w:r>
      <w:r w:rsidR="00953FCE">
        <w:rPr>
          <w:sz w:val="24"/>
          <w:szCs w:val="24"/>
        </w:rPr>
        <w:t>ов</w:t>
      </w:r>
      <w:r w:rsidR="007722B2" w:rsidRPr="007722B2">
        <w:rPr>
          <w:color w:val="FF0000"/>
          <w:sz w:val="24"/>
          <w:szCs w:val="24"/>
        </w:rPr>
        <w:t>,</w:t>
      </w:r>
      <w:r w:rsidR="00953FCE" w:rsidRPr="007722B2">
        <w:rPr>
          <w:color w:val="FF0000"/>
          <w:sz w:val="24"/>
          <w:szCs w:val="24"/>
        </w:rPr>
        <w:t xml:space="preserve"> </w:t>
      </w:r>
      <w:r w:rsidR="00C508E8" w:rsidRPr="007722B2">
        <w:rPr>
          <w:color w:val="FF0000"/>
          <w:sz w:val="24"/>
          <w:szCs w:val="24"/>
        </w:rPr>
        <w:t>т</w:t>
      </w:r>
      <w:r w:rsidR="00C508E8" w:rsidRPr="005F48BC">
        <w:rPr>
          <w:sz w:val="24"/>
          <w:szCs w:val="24"/>
        </w:rPr>
        <w:t>ретьим лицам в соответствии с заключенным</w:t>
      </w:r>
      <w:r w:rsidR="00953FCE">
        <w:rPr>
          <w:sz w:val="24"/>
          <w:szCs w:val="24"/>
        </w:rPr>
        <w:t>и</w:t>
      </w:r>
      <w:r w:rsidR="00C508E8" w:rsidRPr="005F48BC">
        <w:rPr>
          <w:sz w:val="24"/>
          <w:szCs w:val="24"/>
        </w:rPr>
        <w:t xml:space="preserve"> с ним</w:t>
      </w:r>
      <w:r w:rsidR="00953FCE">
        <w:rPr>
          <w:sz w:val="24"/>
          <w:szCs w:val="24"/>
        </w:rPr>
        <w:t>и</w:t>
      </w:r>
      <w:r w:rsidR="00C508E8" w:rsidRPr="005F48BC">
        <w:rPr>
          <w:sz w:val="24"/>
          <w:szCs w:val="24"/>
        </w:rPr>
        <w:t xml:space="preserve"> договор</w:t>
      </w:r>
      <w:r w:rsidR="00953FCE">
        <w:rPr>
          <w:sz w:val="24"/>
          <w:szCs w:val="24"/>
        </w:rPr>
        <w:t>ам</w:t>
      </w:r>
      <w:r w:rsidR="00C508E8" w:rsidRPr="005F48BC">
        <w:rPr>
          <w:sz w:val="24"/>
          <w:szCs w:val="24"/>
        </w:rPr>
        <w:t xml:space="preserve"> Заказчиком, расходы по восстановлению своего нарушенного права, включая уплату государственной пошлины (арбитражного сбора)</w:t>
      </w:r>
      <w:r w:rsidR="00953FCE">
        <w:rPr>
          <w:sz w:val="24"/>
          <w:szCs w:val="24"/>
        </w:rPr>
        <w:t>)</w:t>
      </w:r>
      <w:r w:rsidR="00C508E8" w:rsidRPr="005F48BC">
        <w:rPr>
          <w:sz w:val="24"/>
          <w:szCs w:val="24"/>
        </w:rPr>
        <w:t xml:space="preserve">, </w:t>
      </w:r>
      <w:r w:rsidR="004405AE" w:rsidRPr="005F48BC">
        <w:rPr>
          <w:sz w:val="24"/>
          <w:szCs w:val="24"/>
        </w:rPr>
        <w:t xml:space="preserve">вызванные действиями и (или) бездействиями Перевозчика, его работника, </w:t>
      </w:r>
      <w:r w:rsidR="003C1D79" w:rsidRPr="005F48BC">
        <w:rPr>
          <w:sz w:val="24"/>
          <w:szCs w:val="24"/>
        </w:rPr>
        <w:t>привлекаемых им третьих лиц для выполнения настоящего договора</w:t>
      </w:r>
      <w:r w:rsidR="00C508E8" w:rsidRPr="005F48BC">
        <w:rPr>
          <w:sz w:val="24"/>
          <w:szCs w:val="24"/>
        </w:rPr>
        <w:t>.</w:t>
      </w:r>
      <w:proofErr w:type="gramEnd"/>
    </w:p>
    <w:p w:rsidR="005336B8" w:rsidRPr="005F48BC" w:rsidRDefault="00C508E8" w:rsidP="00273387">
      <w:pPr>
        <w:pStyle w:val="a3"/>
        <w:shd w:val="clear" w:color="auto" w:fill="auto"/>
        <w:tabs>
          <w:tab w:val="left" w:pos="1489"/>
        </w:tabs>
        <w:spacing w:after="0" w:line="240" w:lineRule="auto"/>
        <w:ind w:firstLine="567"/>
        <w:jc w:val="both"/>
        <w:rPr>
          <w:sz w:val="24"/>
          <w:szCs w:val="24"/>
        </w:rPr>
      </w:pPr>
      <w:r w:rsidRPr="005F48BC">
        <w:rPr>
          <w:sz w:val="24"/>
          <w:szCs w:val="24"/>
        </w:rPr>
        <w:t xml:space="preserve">5.20. </w:t>
      </w:r>
      <w:r w:rsidR="001F65E2" w:rsidRPr="005F48BC">
        <w:rPr>
          <w:sz w:val="24"/>
          <w:szCs w:val="24"/>
        </w:rPr>
        <w:t>Перевозчик</w:t>
      </w:r>
      <w:r w:rsidR="005336B8" w:rsidRPr="005F48BC">
        <w:rPr>
          <w:sz w:val="24"/>
          <w:szCs w:val="24"/>
        </w:rPr>
        <w:t xml:space="preserve"> (в том числе </w:t>
      </w:r>
      <w:r w:rsidR="001F65E2" w:rsidRPr="005F48BC">
        <w:rPr>
          <w:sz w:val="24"/>
          <w:szCs w:val="24"/>
        </w:rPr>
        <w:t>его работник, привлекаемы</w:t>
      </w:r>
      <w:r w:rsidR="005336B8" w:rsidRPr="005F48BC">
        <w:rPr>
          <w:sz w:val="24"/>
          <w:szCs w:val="24"/>
        </w:rPr>
        <w:t>е</w:t>
      </w:r>
      <w:r w:rsidR="001F65E2" w:rsidRPr="005F48BC">
        <w:rPr>
          <w:sz w:val="24"/>
          <w:szCs w:val="24"/>
        </w:rPr>
        <w:t xml:space="preserve"> им третьи лиц</w:t>
      </w:r>
      <w:r w:rsidR="005336B8" w:rsidRPr="005F48BC">
        <w:rPr>
          <w:sz w:val="24"/>
          <w:szCs w:val="24"/>
        </w:rPr>
        <w:t>а)</w:t>
      </w:r>
      <w:r w:rsidR="001F65E2" w:rsidRPr="005F48BC">
        <w:rPr>
          <w:sz w:val="24"/>
          <w:szCs w:val="24"/>
        </w:rPr>
        <w:t xml:space="preserve"> обязуются соблюдать </w:t>
      </w:r>
      <w:r w:rsidR="005336B8" w:rsidRPr="005F48BC">
        <w:rPr>
          <w:sz w:val="24"/>
          <w:szCs w:val="24"/>
        </w:rPr>
        <w:t>требования действующих на территории грузоотправителя и (или) грузополучателя противопожарных, экологических, санитарных и технических норм</w:t>
      </w:r>
      <w:r w:rsidR="00953FCE">
        <w:rPr>
          <w:sz w:val="24"/>
          <w:szCs w:val="24"/>
        </w:rPr>
        <w:t xml:space="preserve"> (</w:t>
      </w:r>
      <w:r w:rsidR="005336B8" w:rsidRPr="005F48BC">
        <w:rPr>
          <w:sz w:val="24"/>
          <w:szCs w:val="24"/>
        </w:rPr>
        <w:t>правил</w:t>
      </w:r>
      <w:r w:rsidR="00953FCE">
        <w:rPr>
          <w:sz w:val="24"/>
          <w:szCs w:val="24"/>
        </w:rPr>
        <w:t>)</w:t>
      </w:r>
      <w:r w:rsidR="005336B8" w:rsidRPr="005F48BC">
        <w:rPr>
          <w:sz w:val="24"/>
          <w:szCs w:val="24"/>
        </w:rPr>
        <w:t xml:space="preserve">, соблюдать требования об охране окружающей среды, передвижения транспортных </w:t>
      </w:r>
      <w:r w:rsidR="005336B8" w:rsidRPr="005F48BC">
        <w:rPr>
          <w:sz w:val="24"/>
          <w:szCs w:val="24"/>
        </w:rPr>
        <w:lastRenderedPageBreak/>
        <w:t xml:space="preserve">единиц по территории грузоотправителя и (или) грузополучателя и несет ответственность за их нарушение, в том числе за действия </w:t>
      </w:r>
      <w:r w:rsidR="007C3BC0" w:rsidRPr="005F48BC">
        <w:rPr>
          <w:sz w:val="24"/>
          <w:szCs w:val="24"/>
        </w:rPr>
        <w:t xml:space="preserve">и (или) бездействия </w:t>
      </w:r>
      <w:r w:rsidR="005336B8" w:rsidRPr="005F48BC">
        <w:rPr>
          <w:sz w:val="24"/>
          <w:szCs w:val="24"/>
        </w:rPr>
        <w:t>своих работников и привлекаемых им третьих лиц.</w:t>
      </w:r>
    </w:p>
    <w:p w:rsidR="005336B8" w:rsidRPr="005F48BC" w:rsidRDefault="001F65E2" w:rsidP="00273387">
      <w:pPr>
        <w:pStyle w:val="a3"/>
        <w:shd w:val="clear" w:color="auto" w:fill="auto"/>
        <w:tabs>
          <w:tab w:val="left" w:pos="1489"/>
        </w:tabs>
        <w:spacing w:after="0" w:line="240" w:lineRule="auto"/>
        <w:ind w:firstLine="567"/>
        <w:jc w:val="both"/>
        <w:rPr>
          <w:sz w:val="24"/>
          <w:szCs w:val="24"/>
        </w:rPr>
      </w:pPr>
      <w:r w:rsidRPr="005F48BC">
        <w:rPr>
          <w:sz w:val="24"/>
          <w:szCs w:val="24"/>
        </w:rPr>
        <w:t>Подтверждение заявки на перевозку груза Перевозчик</w:t>
      </w:r>
      <w:r w:rsidR="007C3BC0" w:rsidRPr="005F48BC">
        <w:rPr>
          <w:sz w:val="24"/>
          <w:szCs w:val="24"/>
        </w:rPr>
        <w:t xml:space="preserve">ом свидетельствует об </w:t>
      </w:r>
      <w:r w:rsidR="005336B8" w:rsidRPr="005F48BC">
        <w:rPr>
          <w:sz w:val="24"/>
          <w:szCs w:val="24"/>
        </w:rPr>
        <w:t>ознакомле</w:t>
      </w:r>
      <w:r w:rsidR="007C3BC0" w:rsidRPr="005F48BC">
        <w:rPr>
          <w:sz w:val="24"/>
          <w:szCs w:val="24"/>
        </w:rPr>
        <w:t xml:space="preserve">нии Перевозчика, включая его работника и привлекаемых им третьих лиц </w:t>
      </w:r>
      <w:r w:rsidR="005336B8" w:rsidRPr="005F48BC">
        <w:rPr>
          <w:sz w:val="24"/>
          <w:szCs w:val="24"/>
        </w:rPr>
        <w:t xml:space="preserve">с </w:t>
      </w:r>
      <w:r w:rsidR="007C3BC0" w:rsidRPr="005F48BC">
        <w:rPr>
          <w:sz w:val="24"/>
          <w:szCs w:val="24"/>
        </w:rPr>
        <w:t>требованиями указанны</w:t>
      </w:r>
      <w:r w:rsidR="00953FCE">
        <w:rPr>
          <w:sz w:val="24"/>
          <w:szCs w:val="24"/>
        </w:rPr>
        <w:t xml:space="preserve">ми </w:t>
      </w:r>
      <w:r w:rsidR="007C3BC0" w:rsidRPr="005F48BC">
        <w:rPr>
          <w:sz w:val="24"/>
          <w:szCs w:val="24"/>
        </w:rPr>
        <w:t>в абзаце один настоящего пункта</w:t>
      </w:r>
      <w:r w:rsidR="005336B8" w:rsidRPr="005F48BC">
        <w:rPr>
          <w:sz w:val="24"/>
          <w:szCs w:val="24"/>
        </w:rPr>
        <w:t>.</w:t>
      </w:r>
    </w:p>
    <w:p w:rsidR="00A402E2" w:rsidRPr="00953FCE" w:rsidRDefault="005336B8" w:rsidP="00273387">
      <w:pPr>
        <w:ind w:firstLine="567"/>
        <w:jc w:val="both"/>
        <w:rPr>
          <w:rFonts w:ascii="Times New Roman" w:hAnsi="Times New Roman" w:cs="Times New Roman"/>
          <w:color w:val="auto"/>
        </w:rPr>
      </w:pPr>
      <w:r w:rsidRPr="00953FCE">
        <w:rPr>
          <w:rFonts w:ascii="Times New Roman" w:hAnsi="Times New Roman" w:cs="Times New Roman"/>
          <w:color w:val="auto"/>
        </w:rPr>
        <w:t xml:space="preserve">5.21. </w:t>
      </w:r>
      <w:r w:rsidR="00A402E2" w:rsidRPr="00953FCE">
        <w:rPr>
          <w:rFonts w:ascii="Times New Roman" w:hAnsi="Times New Roman" w:cs="Times New Roman"/>
          <w:color w:val="auto"/>
        </w:rPr>
        <w:t>Перевозчик возмещает Заказчику сумму штрафных санкций (пени), уплаченные Заказчиком третьим</w:t>
      </w:r>
      <w:r w:rsidR="007722B2">
        <w:rPr>
          <w:rFonts w:ascii="Times New Roman" w:hAnsi="Times New Roman" w:cs="Times New Roman"/>
          <w:color w:val="auto"/>
        </w:rPr>
        <w:t xml:space="preserve"> </w:t>
      </w:r>
      <w:r w:rsidR="007722B2" w:rsidRPr="00867473">
        <w:rPr>
          <w:rFonts w:ascii="Times New Roman" w:hAnsi="Times New Roman" w:cs="Times New Roman"/>
          <w:color w:val="auto"/>
        </w:rPr>
        <w:t>лицам</w:t>
      </w:r>
      <w:r w:rsidR="00A402E2" w:rsidRPr="00953FCE">
        <w:rPr>
          <w:rFonts w:ascii="Times New Roman" w:hAnsi="Times New Roman" w:cs="Times New Roman"/>
          <w:color w:val="auto"/>
        </w:rPr>
        <w:t>, в случае если причиной возникновений, указанных в настоящем пункте сумм, являются действия (бездействия) Перевозчика, включая его работников.</w:t>
      </w:r>
    </w:p>
    <w:p w:rsidR="0009286D" w:rsidRPr="005F48BC" w:rsidRDefault="00A402E2" w:rsidP="00273387">
      <w:pPr>
        <w:pStyle w:val="a3"/>
        <w:shd w:val="clear" w:color="auto" w:fill="auto"/>
        <w:tabs>
          <w:tab w:val="left" w:pos="1489"/>
        </w:tabs>
        <w:spacing w:after="0" w:line="240" w:lineRule="auto"/>
        <w:ind w:firstLine="567"/>
        <w:jc w:val="both"/>
        <w:rPr>
          <w:sz w:val="24"/>
          <w:szCs w:val="24"/>
        </w:rPr>
      </w:pPr>
      <w:r w:rsidRPr="00953FCE">
        <w:rPr>
          <w:sz w:val="24"/>
          <w:szCs w:val="24"/>
        </w:rPr>
        <w:t>5.22</w:t>
      </w:r>
      <w:r w:rsidRPr="005F48BC">
        <w:rPr>
          <w:sz w:val="24"/>
          <w:szCs w:val="24"/>
        </w:rPr>
        <w:t xml:space="preserve">. </w:t>
      </w:r>
      <w:r w:rsidR="0009286D" w:rsidRPr="005F48BC">
        <w:rPr>
          <w:sz w:val="24"/>
          <w:szCs w:val="24"/>
        </w:rPr>
        <w:t xml:space="preserve">Перевозчик вправе потребовать от Заказчика документы и другую информацию о свойствах груза, условиях его перевозки, а также иную информацию, необходимую для исполнения обязанностей, предусмотренных </w:t>
      </w:r>
      <w:r w:rsidR="00351770" w:rsidRPr="005F48BC">
        <w:rPr>
          <w:sz w:val="24"/>
          <w:szCs w:val="24"/>
        </w:rPr>
        <w:t xml:space="preserve">настоящим </w:t>
      </w:r>
      <w:r w:rsidR="0009286D" w:rsidRPr="005F48BC">
        <w:rPr>
          <w:sz w:val="24"/>
          <w:szCs w:val="24"/>
        </w:rPr>
        <w:t>договор</w:t>
      </w:r>
      <w:r w:rsidR="00351770" w:rsidRPr="005F48BC">
        <w:rPr>
          <w:sz w:val="24"/>
          <w:szCs w:val="24"/>
        </w:rPr>
        <w:t>ом</w:t>
      </w:r>
      <w:r w:rsidR="0009286D" w:rsidRPr="005F48BC">
        <w:rPr>
          <w:sz w:val="24"/>
          <w:szCs w:val="24"/>
        </w:rPr>
        <w:t>.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09286D" w:rsidRPr="005F48BC" w:rsidRDefault="00351770"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5</w:t>
      </w:r>
      <w:r w:rsidR="0009286D" w:rsidRPr="005F48BC">
        <w:rPr>
          <w:rFonts w:ascii="Times New Roman" w:hAnsi="Times New Roman" w:cs="Times New Roman"/>
        </w:rPr>
        <w:t>.</w:t>
      </w:r>
      <w:r w:rsidRPr="005F48BC">
        <w:rPr>
          <w:rFonts w:ascii="Times New Roman" w:hAnsi="Times New Roman" w:cs="Times New Roman"/>
        </w:rPr>
        <w:t>2</w:t>
      </w:r>
      <w:r w:rsidR="00A402E2" w:rsidRPr="005F48BC">
        <w:rPr>
          <w:rFonts w:ascii="Times New Roman" w:hAnsi="Times New Roman" w:cs="Times New Roman"/>
        </w:rPr>
        <w:t>3</w:t>
      </w:r>
      <w:r w:rsidR="0009286D" w:rsidRPr="005F48BC">
        <w:rPr>
          <w:rFonts w:ascii="Times New Roman" w:hAnsi="Times New Roman" w:cs="Times New Roman"/>
        </w:rPr>
        <w:t>. Перевозчик может отказаться принять груз к автомобильной перевозке в следующих случаях:</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груз предъявлен в ненадлежащей таре или упаковке;</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груз не соответствует принятому к исполнению заказу;</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масса предъявленной партии груза превышает грузоподъемность</w:t>
      </w:r>
      <w:r w:rsidR="007722B2">
        <w:rPr>
          <w:rFonts w:ascii="Times New Roman" w:hAnsi="Times New Roman" w:cs="Times New Roman"/>
        </w:rPr>
        <w:t xml:space="preserve"> </w:t>
      </w:r>
      <w:r w:rsidR="007722B2" w:rsidRPr="00867473">
        <w:rPr>
          <w:rFonts w:ascii="Times New Roman" w:hAnsi="Times New Roman" w:cs="Times New Roman"/>
          <w:color w:val="auto"/>
        </w:rPr>
        <w:t>(объем)</w:t>
      </w:r>
      <w:r w:rsidRPr="00867473">
        <w:rPr>
          <w:rFonts w:ascii="Times New Roman" w:hAnsi="Times New Roman" w:cs="Times New Roman"/>
          <w:color w:val="auto"/>
        </w:rPr>
        <w:t xml:space="preserve"> </w:t>
      </w:r>
      <w:r w:rsidRPr="005F48BC">
        <w:rPr>
          <w:rFonts w:ascii="Times New Roman" w:hAnsi="Times New Roman" w:cs="Times New Roman"/>
        </w:rPr>
        <w:t>грузового транспортного средства.</w:t>
      </w:r>
    </w:p>
    <w:p w:rsidR="0009286D" w:rsidRPr="005F48BC" w:rsidRDefault="0009286D"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В этих случаях Заказчик обязан возместить Перевозчику понесенные расходы по пробегу транспортного средства от места стоянки транспортного средства до места погрузки и обратно.</w:t>
      </w:r>
    </w:p>
    <w:p w:rsidR="0009286D" w:rsidRPr="005F48BC" w:rsidRDefault="0009286D" w:rsidP="00273387">
      <w:pPr>
        <w:autoSpaceDE w:val="0"/>
        <w:autoSpaceDN w:val="0"/>
        <w:adjustRightInd w:val="0"/>
        <w:ind w:firstLine="567"/>
        <w:jc w:val="both"/>
        <w:rPr>
          <w:rFonts w:ascii="Times New Roman" w:hAnsi="Times New Roman" w:cs="Times New Roman"/>
          <w:color w:val="800080"/>
        </w:rPr>
      </w:pPr>
    </w:p>
    <w:p w:rsidR="0009286D" w:rsidRPr="005F48BC" w:rsidRDefault="00351770"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6</w:t>
      </w:r>
      <w:r w:rsidR="0009286D" w:rsidRPr="005F48BC">
        <w:rPr>
          <w:rFonts w:ascii="Times New Roman" w:hAnsi="Times New Roman" w:cs="Times New Roman"/>
        </w:rPr>
        <w:t>. ПОРЯДОК РАСЧЕТОВ</w:t>
      </w:r>
    </w:p>
    <w:p w:rsidR="004A7B22" w:rsidRPr="005F48BC" w:rsidRDefault="00351770"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6.1. </w:t>
      </w:r>
      <w:r w:rsidR="004A7B22" w:rsidRPr="005F48BC">
        <w:rPr>
          <w:rFonts w:ascii="Times New Roman" w:hAnsi="Times New Roman" w:cs="Times New Roman"/>
        </w:rPr>
        <w:t>Валюта платежа по настоящему договору может быть доллары США, Евро, Российский рубль, белорусский рубль и указывается в заявке.</w:t>
      </w:r>
    </w:p>
    <w:p w:rsidR="001546B1" w:rsidRPr="005F48BC" w:rsidRDefault="004A7B22"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6.2. </w:t>
      </w:r>
      <w:r w:rsidR="00BB3331" w:rsidRPr="005F48BC">
        <w:rPr>
          <w:rFonts w:ascii="Times New Roman" w:hAnsi="Times New Roman" w:cs="Times New Roman"/>
        </w:rPr>
        <w:t xml:space="preserve">В случае, если Перевозчиком выступает резидент Республики Беларусь, </w:t>
      </w:r>
      <w:r w:rsidR="00351770" w:rsidRPr="005F48BC">
        <w:rPr>
          <w:rStyle w:val="1"/>
          <w:sz w:val="24"/>
          <w:szCs w:val="24"/>
        </w:rPr>
        <w:t>Заказчик обязан оплатить стоимость перевозки, согласованную в заявке</w:t>
      </w:r>
      <w:r w:rsidRPr="005F48BC">
        <w:rPr>
          <w:rStyle w:val="1"/>
          <w:sz w:val="24"/>
          <w:szCs w:val="24"/>
        </w:rPr>
        <w:t xml:space="preserve"> на перевозке и </w:t>
      </w:r>
      <w:r w:rsidR="00351770" w:rsidRPr="005F48BC">
        <w:rPr>
          <w:rStyle w:val="1"/>
          <w:sz w:val="24"/>
          <w:szCs w:val="24"/>
        </w:rPr>
        <w:t>указанную в протоколе согласования тарифов (Приложение 2), в течение</w:t>
      </w:r>
      <w:r w:rsidRPr="005F48BC">
        <w:rPr>
          <w:rStyle w:val="1"/>
          <w:sz w:val="24"/>
          <w:szCs w:val="24"/>
        </w:rPr>
        <w:t xml:space="preserve"> </w:t>
      </w:r>
      <w:r w:rsidR="001546B1" w:rsidRPr="005F48BC">
        <w:rPr>
          <w:rStyle w:val="1"/>
          <w:sz w:val="24"/>
          <w:szCs w:val="24"/>
        </w:rPr>
        <w:t>_______________ банковских</w:t>
      </w:r>
      <w:r w:rsidR="00351770" w:rsidRPr="005F48BC">
        <w:rPr>
          <w:rStyle w:val="1"/>
          <w:sz w:val="24"/>
          <w:szCs w:val="24"/>
        </w:rPr>
        <w:t xml:space="preserve"> дней со дня подписания Заказчиком акта выполненных работ</w:t>
      </w:r>
      <w:r w:rsidR="001546B1" w:rsidRPr="005F48BC">
        <w:rPr>
          <w:rStyle w:val="1"/>
          <w:sz w:val="24"/>
          <w:szCs w:val="24"/>
        </w:rPr>
        <w:t xml:space="preserve"> и </w:t>
      </w:r>
      <w:r w:rsidR="001546B1" w:rsidRPr="005F48BC">
        <w:rPr>
          <w:rFonts w:ascii="Times New Roman" w:hAnsi="Times New Roman" w:cs="Times New Roman"/>
        </w:rPr>
        <w:t>получения им от Перевозчика оригинала счета, CMR, а также иных документов, указанных в Заявке.</w:t>
      </w:r>
    </w:p>
    <w:p w:rsidR="00550258" w:rsidRPr="005F48BC" w:rsidRDefault="0002793C" w:rsidP="00273387">
      <w:pPr>
        <w:pStyle w:val="chapter"/>
        <w:spacing w:before="0" w:after="0"/>
        <w:ind w:firstLine="567"/>
        <w:jc w:val="both"/>
        <w:rPr>
          <w:rStyle w:val="1"/>
          <w:b w:val="0"/>
          <w:sz w:val="24"/>
          <w:szCs w:val="24"/>
        </w:rPr>
      </w:pPr>
      <w:r w:rsidRPr="005F48BC">
        <w:rPr>
          <w:b w:val="0"/>
          <w:caps w:val="0"/>
        </w:rPr>
        <w:t>В</w:t>
      </w:r>
      <w:r w:rsidR="00A95C27" w:rsidRPr="005F48BC">
        <w:rPr>
          <w:b w:val="0"/>
          <w:caps w:val="0"/>
        </w:rPr>
        <w:t xml:space="preserve"> случае, если </w:t>
      </w:r>
      <w:r w:rsidR="00953FCE">
        <w:rPr>
          <w:b w:val="0"/>
          <w:caps w:val="0"/>
        </w:rPr>
        <w:t>П</w:t>
      </w:r>
      <w:r w:rsidR="00A95C27" w:rsidRPr="005F48BC">
        <w:rPr>
          <w:b w:val="0"/>
          <w:caps w:val="0"/>
        </w:rPr>
        <w:t xml:space="preserve">еревозчиком выступает нерезидент республики </w:t>
      </w:r>
      <w:r w:rsidRPr="005F48BC">
        <w:rPr>
          <w:b w:val="0"/>
          <w:caps w:val="0"/>
        </w:rPr>
        <w:t>Б</w:t>
      </w:r>
      <w:r w:rsidR="00A95C27" w:rsidRPr="005F48BC">
        <w:rPr>
          <w:b w:val="0"/>
          <w:caps w:val="0"/>
        </w:rPr>
        <w:t xml:space="preserve">еларусь </w:t>
      </w:r>
      <w:r w:rsidR="00953FCE">
        <w:rPr>
          <w:rStyle w:val="1"/>
          <w:b w:val="0"/>
          <w:caps w:val="0"/>
          <w:color w:val="000000"/>
          <w:sz w:val="24"/>
          <w:szCs w:val="24"/>
        </w:rPr>
        <w:t>З</w:t>
      </w:r>
      <w:r w:rsidR="00A95C27" w:rsidRPr="005F48BC">
        <w:rPr>
          <w:rStyle w:val="1"/>
          <w:b w:val="0"/>
          <w:caps w:val="0"/>
          <w:color w:val="000000"/>
          <w:sz w:val="24"/>
          <w:szCs w:val="24"/>
        </w:rPr>
        <w:t xml:space="preserve">аказчик </w:t>
      </w:r>
      <w:r w:rsidR="00A95C27" w:rsidRPr="005F48BC">
        <w:rPr>
          <w:rStyle w:val="1"/>
          <w:b w:val="0"/>
          <w:caps w:val="0"/>
          <w:sz w:val="24"/>
          <w:szCs w:val="24"/>
        </w:rPr>
        <w:t xml:space="preserve">оплачивает </w:t>
      </w:r>
      <w:r w:rsidR="00A95C27" w:rsidRPr="005F48BC">
        <w:rPr>
          <w:rStyle w:val="1"/>
          <w:b w:val="0"/>
          <w:caps w:val="0"/>
          <w:color w:val="000000"/>
          <w:sz w:val="24"/>
          <w:szCs w:val="24"/>
        </w:rPr>
        <w:t>стоимость перевозки, согласованную в заявке</w:t>
      </w:r>
      <w:r w:rsidR="00A95C27" w:rsidRPr="005F48BC">
        <w:rPr>
          <w:rStyle w:val="1"/>
          <w:b w:val="0"/>
          <w:caps w:val="0"/>
          <w:sz w:val="24"/>
          <w:szCs w:val="24"/>
        </w:rPr>
        <w:t xml:space="preserve"> на перевозку и </w:t>
      </w:r>
      <w:r w:rsidR="00A95C27" w:rsidRPr="005F48BC">
        <w:rPr>
          <w:rStyle w:val="1"/>
          <w:b w:val="0"/>
          <w:caps w:val="0"/>
          <w:color w:val="000000"/>
          <w:sz w:val="24"/>
          <w:szCs w:val="24"/>
        </w:rPr>
        <w:t xml:space="preserve">указанную в протоколе согласования тарифов (приложение 2), </w:t>
      </w:r>
      <w:r w:rsidR="00A95C27" w:rsidRPr="005F48BC">
        <w:rPr>
          <w:rStyle w:val="1"/>
          <w:b w:val="0"/>
          <w:caps w:val="0"/>
          <w:sz w:val="24"/>
          <w:szCs w:val="24"/>
        </w:rPr>
        <w:t xml:space="preserve">за вычетом сумм налога на доходы иностранных </w:t>
      </w:r>
      <w:r w:rsidRPr="005F48BC">
        <w:rPr>
          <w:rStyle w:val="1"/>
          <w:b w:val="0"/>
          <w:caps w:val="0"/>
          <w:sz w:val="24"/>
          <w:szCs w:val="24"/>
        </w:rPr>
        <w:t xml:space="preserve">организаций, не осуществляющих деятельность в Республике Беларусь через постоянное представительство, предусмотренного законодательством Республики Беларусь, </w:t>
      </w:r>
      <w:r w:rsidRPr="005F48BC">
        <w:rPr>
          <w:rStyle w:val="1"/>
          <w:b w:val="0"/>
          <w:caps w:val="0"/>
          <w:color w:val="000000"/>
          <w:sz w:val="24"/>
          <w:szCs w:val="24"/>
        </w:rPr>
        <w:t>в течение</w:t>
      </w:r>
      <w:r w:rsidRPr="005F48BC">
        <w:rPr>
          <w:rStyle w:val="1"/>
          <w:b w:val="0"/>
          <w:caps w:val="0"/>
          <w:sz w:val="24"/>
          <w:szCs w:val="24"/>
        </w:rPr>
        <w:t xml:space="preserve"> _______________ банковских</w:t>
      </w:r>
      <w:r w:rsidRPr="005F48BC">
        <w:rPr>
          <w:rStyle w:val="1"/>
          <w:b w:val="0"/>
          <w:caps w:val="0"/>
          <w:color w:val="000000"/>
          <w:sz w:val="24"/>
          <w:szCs w:val="24"/>
        </w:rPr>
        <w:t xml:space="preserve"> дней со дня подписания </w:t>
      </w:r>
      <w:r w:rsidR="00953FCE">
        <w:rPr>
          <w:rStyle w:val="1"/>
          <w:b w:val="0"/>
          <w:caps w:val="0"/>
          <w:color w:val="000000"/>
          <w:sz w:val="24"/>
          <w:szCs w:val="24"/>
        </w:rPr>
        <w:t>З</w:t>
      </w:r>
      <w:r w:rsidRPr="005F48BC">
        <w:rPr>
          <w:rStyle w:val="1"/>
          <w:b w:val="0"/>
          <w:caps w:val="0"/>
          <w:color w:val="000000"/>
          <w:sz w:val="24"/>
          <w:szCs w:val="24"/>
        </w:rPr>
        <w:t>аказчиком акта выполненных работ</w:t>
      </w:r>
      <w:r w:rsidRPr="005F48BC">
        <w:rPr>
          <w:rStyle w:val="1"/>
          <w:b w:val="0"/>
          <w:caps w:val="0"/>
          <w:sz w:val="24"/>
          <w:szCs w:val="24"/>
        </w:rPr>
        <w:t xml:space="preserve"> и </w:t>
      </w:r>
      <w:r w:rsidRPr="005F48BC">
        <w:rPr>
          <w:b w:val="0"/>
          <w:caps w:val="0"/>
        </w:rPr>
        <w:t xml:space="preserve">получения им от Перевозчика оригинала счета, CMR, справки о постоянном местопребывании (во избежание двойного налогообложения), а также иных документов, указанных в заявке. Сумма </w:t>
      </w:r>
      <w:r w:rsidRPr="005F48BC">
        <w:rPr>
          <w:rStyle w:val="1"/>
          <w:b w:val="0"/>
          <w:caps w:val="0"/>
          <w:sz w:val="24"/>
          <w:szCs w:val="24"/>
        </w:rPr>
        <w:t xml:space="preserve">налога, указанная в настоящем абзаце, не подлежит удержанию либо возвращается Перевозчику Заказчиком, в случае ее удержания, при условии предоставления Перевозчиком </w:t>
      </w:r>
      <w:r w:rsidRPr="005F48BC">
        <w:rPr>
          <w:b w:val="0"/>
          <w:caps w:val="0"/>
          <w:color w:val="000000"/>
        </w:rPr>
        <w:t xml:space="preserve">в установленном порядке </w:t>
      </w:r>
      <w:r w:rsidRPr="005F48BC">
        <w:rPr>
          <w:b w:val="0"/>
          <w:caps w:val="0"/>
        </w:rPr>
        <w:t xml:space="preserve">законодательством Республики Беларусь подтверждение </w:t>
      </w:r>
      <w:r w:rsidRPr="005F48BC">
        <w:rPr>
          <w:b w:val="0"/>
          <w:caps w:val="0"/>
          <w:color w:val="000000"/>
        </w:rPr>
        <w:t xml:space="preserve">того, что </w:t>
      </w:r>
      <w:r w:rsidRPr="005F48BC">
        <w:rPr>
          <w:b w:val="0"/>
          <w:caps w:val="0"/>
        </w:rPr>
        <w:t xml:space="preserve">Перевозчик </w:t>
      </w:r>
      <w:r w:rsidRPr="005F48BC">
        <w:rPr>
          <w:b w:val="0"/>
          <w:caps w:val="0"/>
          <w:color w:val="000000"/>
        </w:rPr>
        <w:t>имеет постоянное местонахождение в том иностранном государстве, с которым имеется международный договор Республики Беларусь по вопросам налогообложения, которое должно быть заверено компетентным органом соответствующего иностранного государства.</w:t>
      </w:r>
    </w:p>
    <w:p w:rsidR="004405AE" w:rsidRPr="005F48BC" w:rsidRDefault="004405AE" w:rsidP="00273387">
      <w:pPr>
        <w:autoSpaceDE w:val="0"/>
        <w:autoSpaceDN w:val="0"/>
        <w:adjustRightInd w:val="0"/>
        <w:ind w:firstLine="567"/>
        <w:jc w:val="both"/>
        <w:rPr>
          <w:rFonts w:ascii="Times New Roman" w:hAnsi="Times New Roman" w:cs="Times New Roman"/>
        </w:rPr>
      </w:pPr>
      <w:r w:rsidRPr="005F48BC">
        <w:rPr>
          <w:rFonts w:ascii="Times New Roman" w:hAnsi="Times New Roman" w:cs="Times New Roman"/>
        </w:rPr>
        <w:t xml:space="preserve">6.3. </w:t>
      </w:r>
      <w:proofErr w:type="gramStart"/>
      <w:r w:rsidRPr="005F48BC">
        <w:rPr>
          <w:rFonts w:ascii="Times New Roman" w:hAnsi="Times New Roman" w:cs="Times New Roman"/>
        </w:rPr>
        <w:t>В случае возникновения дополнительных расходов</w:t>
      </w:r>
      <w:r w:rsidR="00543566">
        <w:rPr>
          <w:rFonts w:ascii="Times New Roman" w:hAnsi="Times New Roman" w:cs="Times New Roman"/>
        </w:rPr>
        <w:t xml:space="preserve">, </w:t>
      </w:r>
      <w:r w:rsidR="00543566" w:rsidRPr="00867473">
        <w:rPr>
          <w:rFonts w:ascii="Times New Roman" w:hAnsi="Times New Roman" w:cs="Times New Roman"/>
          <w:color w:val="auto"/>
        </w:rPr>
        <w:t>согласованных с Заказчиком,</w:t>
      </w:r>
      <w:r w:rsidRPr="00867473">
        <w:rPr>
          <w:rFonts w:ascii="Times New Roman" w:hAnsi="Times New Roman" w:cs="Times New Roman"/>
          <w:color w:val="auto"/>
        </w:rPr>
        <w:t xml:space="preserve"> </w:t>
      </w:r>
      <w:r w:rsidRPr="005F48BC">
        <w:rPr>
          <w:rFonts w:ascii="Times New Roman" w:hAnsi="Times New Roman" w:cs="Times New Roman"/>
        </w:rPr>
        <w:t xml:space="preserve">по перевозимым грузам (ветеринарные освидетельствования, оплата за таможенную обработку на таможенных терминалах, сопровождение, перегруз по общей массе и по осям (если такое превышение допущено по письменному указанию Заказчика), Заказчик возмещает указанные расходы </w:t>
      </w:r>
      <w:r w:rsidR="00B178CD" w:rsidRPr="005F48BC">
        <w:rPr>
          <w:rFonts w:ascii="Times New Roman" w:hAnsi="Times New Roman" w:cs="Times New Roman"/>
        </w:rPr>
        <w:t xml:space="preserve">Перевозчику </w:t>
      </w:r>
      <w:r w:rsidRPr="005F48BC">
        <w:rPr>
          <w:rFonts w:ascii="Times New Roman" w:hAnsi="Times New Roman" w:cs="Times New Roman"/>
        </w:rPr>
        <w:t xml:space="preserve">на основании отдельно выставляемых счетов, при предъявлении Перевозчиком документов, подтверждающих понесенные расходы. </w:t>
      </w:r>
      <w:proofErr w:type="gramEnd"/>
    </w:p>
    <w:p w:rsidR="00351770" w:rsidRPr="005F48BC" w:rsidRDefault="004A7B22" w:rsidP="00273387">
      <w:pPr>
        <w:pStyle w:val="a3"/>
        <w:shd w:val="clear" w:color="auto" w:fill="auto"/>
        <w:tabs>
          <w:tab w:val="left" w:pos="995"/>
        </w:tabs>
        <w:spacing w:after="0" w:line="240" w:lineRule="auto"/>
        <w:ind w:firstLine="567"/>
        <w:jc w:val="both"/>
        <w:rPr>
          <w:sz w:val="24"/>
          <w:szCs w:val="24"/>
        </w:rPr>
      </w:pPr>
      <w:r w:rsidRPr="005F48BC">
        <w:rPr>
          <w:rStyle w:val="1"/>
          <w:color w:val="000000"/>
          <w:sz w:val="24"/>
          <w:szCs w:val="24"/>
        </w:rPr>
        <w:t>6.</w:t>
      </w:r>
      <w:r w:rsidR="004405AE" w:rsidRPr="005F48BC">
        <w:rPr>
          <w:rStyle w:val="1"/>
          <w:color w:val="000000"/>
          <w:sz w:val="24"/>
          <w:szCs w:val="24"/>
        </w:rPr>
        <w:t>4</w:t>
      </w:r>
      <w:r w:rsidRPr="005F48BC">
        <w:rPr>
          <w:rStyle w:val="1"/>
          <w:color w:val="000000"/>
          <w:sz w:val="24"/>
          <w:szCs w:val="24"/>
        </w:rPr>
        <w:t xml:space="preserve">. </w:t>
      </w:r>
      <w:r w:rsidR="00351770" w:rsidRPr="005F48BC">
        <w:rPr>
          <w:rStyle w:val="1"/>
          <w:color w:val="000000"/>
          <w:sz w:val="24"/>
          <w:szCs w:val="24"/>
        </w:rPr>
        <w:t xml:space="preserve">Расчеты </w:t>
      </w:r>
      <w:r w:rsidRPr="005F48BC">
        <w:rPr>
          <w:rStyle w:val="1"/>
          <w:color w:val="000000"/>
          <w:sz w:val="24"/>
          <w:szCs w:val="24"/>
        </w:rPr>
        <w:t xml:space="preserve">по настоящему договору, как правило, </w:t>
      </w:r>
      <w:r w:rsidR="00351770" w:rsidRPr="005F48BC">
        <w:rPr>
          <w:rStyle w:val="1"/>
          <w:color w:val="000000"/>
          <w:sz w:val="24"/>
          <w:szCs w:val="24"/>
        </w:rPr>
        <w:t xml:space="preserve">осуществляются в безналичной </w:t>
      </w:r>
      <w:r w:rsidR="00351770" w:rsidRPr="005F48BC">
        <w:rPr>
          <w:rStyle w:val="1"/>
          <w:color w:val="000000"/>
          <w:sz w:val="24"/>
          <w:szCs w:val="24"/>
        </w:rPr>
        <w:lastRenderedPageBreak/>
        <w:t>форме в белорусских рублях</w:t>
      </w:r>
      <w:r w:rsidRPr="005F48BC">
        <w:rPr>
          <w:rStyle w:val="1"/>
          <w:color w:val="000000"/>
          <w:sz w:val="24"/>
          <w:szCs w:val="24"/>
        </w:rPr>
        <w:t>, если иное не согласовано сторонами в Заявке.</w:t>
      </w:r>
    </w:p>
    <w:p w:rsidR="00351770" w:rsidRPr="005F48BC" w:rsidRDefault="004A7B22" w:rsidP="00273387">
      <w:pPr>
        <w:pStyle w:val="a3"/>
        <w:shd w:val="clear" w:color="auto" w:fill="auto"/>
        <w:tabs>
          <w:tab w:val="left" w:pos="995"/>
        </w:tabs>
        <w:spacing w:after="0" w:line="240" w:lineRule="auto"/>
        <w:ind w:firstLine="567"/>
        <w:jc w:val="both"/>
        <w:rPr>
          <w:sz w:val="24"/>
          <w:szCs w:val="24"/>
        </w:rPr>
      </w:pPr>
      <w:r w:rsidRPr="005F48BC">
        <w:rPr>
          <w:rStyle w:val="1"/>
          <w:color w:val="000000"/>
          <w:sz w:val="24"/>
          <w:szCs w:val="24"/>
        </w:rPr>
        <w:t>6.</w:t>
      </w:r>
      <w:r w:rsidR="004405AE" w:rsidRPr="005F48BC">
        <w:rPr>
          <w:rStyle w:val="1"/>
          <w:color w:val="000000"/>
          <w:sz w:val="24"/>
          <w:szCs w:val="24"/>
        </w:rPr>
        <w:t>5</w:t>
      </w:r>
      <w:r w:rsidRPr="005F48BC">
        <w:rPr>
          <w:rStyle w:val="1"/>
          <w:color w:val="000000"/>
          <w:sz w:val="24"/>
          <w:szCs w:val="24"/>
        </w:rPr>
        <w:t xml:space="preserve">. </w:t>
      </w:r>
      <w:r w:rsidR="00351770" w:rsidRPr="005F48BC">
        <w:rPr>
          <w:rStyle w:val="1"/>
          <w:color w:val="000000"/>
          <w:sz w:val="24"/>
          <w:szCs w:val="24"/>
        </w:rPr>
        <w:t>Расходы по оплате банковских операций относятся на счет плательщика.</w:t>
      </w:r>
    </w:p>
    <w:p w:rsidR="00351770" w:rsidRPr="005F48BC" w:rsidRDefault="004A7B22" w:rsidP="00273387">
      <w:pPr>
        <w:pStyle w:val="a3"/>
        <w:shd w:val="clear" w:color="auto" w:fill="auto"/>
        <w:tabs>
          <w:tab w:val="left" w:pos="1086"/>
        </w:tabs>
        <w:spacing w:after="0" w:line="240" w:lineRule="auto"/>
        <w:ind w:firstLine="567"/>
        <w:jc w:val="both"/>
        <w:rPr>
          <w:sz w:val="24"/>
          <w:szCs w:val="24"/>
        </w:rPr>
      </w:pPr>
      <w:r w:rsidRPr="005F48BC">
        <w:rPr>
          <w:rStyle w:val="1"/>
          <w:color w:val="000000"/>
          <w:sz w:val="24"/>
          <w:szCs w:val="24"/>
        </w:rPr>
        <w:t>6.</w:t>
      </w:r>
      <w:r w:rsidR="004405AE" w:rsidRPr="005F48BC">
        <w:rPr>
          <w:rStyle w:val="1"/>
          <w:color w:val="000000"/>
          <w:sz w:val="24"/>
          <w:szCs w:val="24"/>
        </w:rPr>
        <w:t>6</w:t>
      </w:r>
      <w:r w:rsidRPr="005F48BC">
        <w:rPr>
          <w:rStyle w:val="1"/>
          <w:color w:val="000000"/>
          <w:sz w:val="24"/>
          <w:szCs w:val="24"/>
        </w:rPr>
        <w:t>. По соглашению сторон в</w:t>
      </w:r>
      <w:r w:rsidR="00351770" w:rsidRPr="005F48BC">
        <w:rPr>
          <w:rStyle w:val="1"/>
          <w:color w:val="000000"/>
          <w:sz w:val="24"/>
          <w:szCs w:val="24"/>
        </w:rPr>
        <w:t xml:space="preserve">озможны иные формы расчетов, не противоречащие законодательству Республики </w:t>
      </w:r>
      <w:r w:rsidRPr="005F48BC">
        <w:rPr>
          <w:rStyle w:val="1"/>
          <w:color w:val="000000"/>
          <w:sz w:val="24"/>
          <w:szCs w:val="24"/>
        </w:rPr>
        <w:t>Беларусь</w:t>
      </w:r>
      <w:r w:rsidR="00351770" w:rsidRPr="005F48BC">
        <w:rPr>
          <w:rStyle w:val="1"/>
          <w:color w:val="000000"/>
          <w:sz w:val="24"/>
          <w:szCs w:val="24"/>
        </w:rPr>
        <w:t>.</w:t>
      </w:r>
    </w:p>
    <w:p w:rsidR="00351770" w:rsidRPr="005F48BC" w:rsidRDefault="004A7B22" w:rsidP="00273387">
      <w:pPr>
        <w:pStyle w:val="a3"/>
        <w:shd w:val="clear" w:color="auto" w:fill="auto"/>
        <w:tabs>
          <w:tab w:val="left" w:pos="1130"/>
        </w:tabs>
        <w:spacing w:after="0" w:line="240" w:lineRule="auto"/>
        <w:ind w:firstLine="567"/>
        <w:jc w:val="both"/>
        <w:rPr>
          <w:sz w:val="24"/>
          <w:szCs w:val="24"/>
        </w:rPr>
      </w:pPr>
      <w:r w:rsidRPr="005F48BC">
        <w:rPr>
          <w:rStyle w:val="1"/>
          <w:color w:val="000000"/>
          <w:sz w:val="24"/>
          <w:szCs w:val="24"/>
        </w:rPr>
        <w:t>6.</w:t>
      </w:r>
      <w:r w:rsidR="004405AE" w:rsidRPr="005F48BC">
        <w:rPr>
          <w:rStyle w:val="1"/>
          <w:color w:val="000000"/>
          <w:sz w:val="24"/>
          <w:szCs w:val="24"/>
        </w:rPr>
        <w:t>7</w:t>
      </w:r>
      <w:r w:rsidRPr="005F48BC">
        <w:rPr>
          <w:rStyle w:val="1"/>
          <w:color w:val="000000"/>
          <w:sz w:val="24"/>
          <w:szCs w:val="24"/>
        </w:rPr>
        <w:t xml:space="preserve">. </w:t>
      </w:r>
      <w:r w:rsidR="00351770" w:rsidRPr="005F48BC">
        <w:rPr>
          <w:rStyle w:val="1"/>
          <w:color w:val="000000"/>
          <w:sz w:val="24"/>
          <w:szCs w:val="24"/>
        </w:rPr>
        <w:t xml:space="preserve">Тарифы не подлежат изменению в течение </w:t>
      </w:r>
      <w:r w:rsidR="00E3363C">
        <w:rPr>
          <w:rStyle w:val="1"/>
          <w:color w:val="000000"/>
          <w:sz w:val="24"/>
          <w:szCs w:val="24"/>
        </w:rPr>
        <w:t>90</w:t>
      </w:r>
      <w:r w:rsidR="00351770" w:rsidRPr="005F48BC">
        <w:rPr>
          <w:rStyle w:val="1"/>
          <w:color w:val="000000"/>
          <w:sz w:val="24"/>
          <w:szCs w:val="24"/>
        </w:rPr>
        <w:t xml:space="preserve"> (</w:t>
      </w:r>
      <w:r w:rsidR="00E3363C">
        <w:rPr>
          <w:rStyle w:val="1"/>
          <w:color w:val="000000"/>
          <w:sz w:val="24"/>
          <w:szCs w:val="24"/>
        </w:rPr>
        <w:t>девяноста</w:t>
      </w:r>
      <w:r w:rsidR="00351770" w:rsidRPr="005F48BC">
        <w:rPr>
          <w:rStyle w:val="1"/>
          <w:color w:val="000000"/>
          <w:sz w:val="24"/>
          <w:szCs w:val="24"/>
        </w:rPr>
        <w:t xml:space="preserve">) календарных дней с </w:t>
      </w:r>
      <w:r w:rsidRPr="005F48BC">
        <w:rPr>
          <w:rStyle w:val="1"/>
          <w:color w:val="000000"/>
          <w:sz w:val="24"/>
          <w:szCs w:val="24"/>
        </w:rPr>
        <w:t xml:space="preserve">даты </w:t>
      </w:r>
      <w:r w:rsidR="00351770" w:rsidRPr="005F48BC">
        <w:rPr>
          <w:rStyle w:val="1"/>
          <w:color w:val="000000"/>
          <w:sz w:val="24"/>
          <w:szCs w:val="24"/>
        </w:rPr>
        <w:t xml:space="preserve">заключения договора. По истечении </w:t>
      </w:r>
      <w:r w:rsidR="00E3363C">
        <w:rPr>
          <w:rStyle w:val="1"/>
          <w:color w:val="000000"/>
          <w:sz w:val="24"/>
          <w:szCs w:val="24"/>
        </w:rPr>
        <w:t>9</w:t>
      </w:r>
      <w:r w:rsidRPr="005F48BC">
        <w:rPr>
          <w:rStyle w:val="1"/>
          <w:color w:val="000000"/>
          <w:sz w:val="24"/>
          <w:szCs w:val="24"/>
        </w:rPr>
        <w:t xml:space="preserve">0 </w:t>
      </w:r>
      <w:r w:rsidR="00351770" w:rsidRPr="005F48BC">
        <w:rPr>
          <w:rStyle w:val="1"/>
          <w:color w:val="000000"/>
          <w:sz w:val="24"/>
          <w:szCs w:val="24"/>
        </w:rPr>
        <w:t>(</w:t>
      </w:r>
      <w:r w:rsidR="00E3363C">
        <w:rPr>
          <w:rStyle w:val="1"/>
          <w:color w:val="000000"/>
          <w:sz w:val="24"/>
          <w:szCs w:val="24"/>
        </w:rPr>
        <w:t>девяноста</w:t>
      </w:r>
      <w:r w:rsidR="00351770" w:rsidRPr="005F48BC">
        <w:rPr>
          <w:rStyle w:val="1"/>
          <w:color w:val="000000"/>
          <w:sz w:val="24"/>
          <w:szCs w:val="24"/>
        </w:rPr>
        <w:t xml:space="preserve">) календарных дней с момента </w:t>
      </w:r>
      <w:r w:rsidRPr="005F48BC">
        <w:rPr>
          <w:rStyle w:val="1"/>
          <w:color w:val="000000"/>
          <w:sz w:val="24"/>
          <w:szCs w:val="24"/>
        </w:rPr>
        <w:t>за</w:t>
      </w:r>
      <w:r w:rsidR="00351770" w:rsidRPr="005F48BC">
        <w:rPr>
          <w:rStyle w:val="1"/>
          <w:color w:val="000000"/>
          <w:sz w:val="24"/>
          <w:szCs w:val="24"/>
        </w:rPr>
        <w:t xml:space="preserve">ключения договора по соглашению сторон возможно повышение тарифов, не превышая </w:t>
      </w:r>
      <w:r w:rsidRPr="005F48BC">
        <w:rPr>
          <w:rStyle w:val="1"/>
          <w:color w:val="000000"/>
          <w:sz w:val="24"/>
          <w:szCs w:val="24"/>
        </w:rPr>
        <w:t xml:space="preserve">целевого </w:t>
      </w:r>
      <w:r w:rsidR="00351770" w:rsidRPr="005F48BC">
        <w:rPr>
          <w:rStyle w:val="1"/>
          <w:color w:val="000000"/>
          <w:sz w:val="24"/>
          <w:szCs w:val="24"/>
        </w:rPr>
        <w:t xml:space="preserve">показателя по инфляции на 2019 (устанавливается Законодательным актом </w:t>
      </w:r>
      <w:r w:rsidRPr="005F48BC">
        <w:rPr>
          <w:rStyle w:val="1"/>
          <w:color w:val="000000"/>
          <w:sz w:val="24"/>
          <w:szCs w:val="24"/>
        </w:rPr>
        <w:t>Ре</w:t>
      </w:r>
      <w:r w:rsidR="00351770" w:rsidRPr="005F48BC">
        <w:rPr>
          <w:rStyle w:val="1"/>
          <w:color w:val="000000"/>
          <w:sz w:val="24"/>
          <w:szCs w:val="24"/>
        </w:rPr>
        <w:t xml:space="preserve">спублики Беларусь) - из расчета помесячно (целый календарный месяц, окончившийся до </w:t>
      </w:r>
      <w:r w:rsidRPr="005F48BC">
        <w:rPr>
          <w:rStyle w:val="1"/>
          <w:color w:val="000000"/>
          <w:sz w:val="24"/>
          <w:szCs w:val="24"/>
        </w:rPr>
        <w:t>да</w:t>
      </w:r>
      <w:r w:rsidR="00351770" w:rsidRPr="005F48BC">
        <w:rPr>
          <w:rStyle w:val="1"/>
          <w:color w:val="000000"/>
          <w:sz w:val="24"/>
          <w:szCs w:val="24"/>
        </w:rPr>
        <w:t xml:space="preserve">ты направления документа инициирующего согласование повышения тарифа) равными </w:t>
      </w:r>
      <w:r w:rsidRPr="005F48BC">
        <w:rPr>
          <w:rStyle w:val="1"/>
          <w:color w:val="000000"/>
          <w:sz w:val="24"/>
          <w:szCs w:val="24"/>
        </w:rPr>
        <w:t>до</w:t>
      </w:r>
      <w:r w:rsidR="00351770" w:rsidRPr="005F48BC">
        <w:rPr>
          <w:rStyle w:val="1"/>
          <w:color w:val="000000"/>
          <w:sz w:val="24"/>
          <w:szCs w:val="24"/>
        </w:rPr>
        <w:t xml:space="preserve">лями. Период в </w:t>
      </w:r>
      <w:r w:rsidR="00E3363C">
        <w:rPr>
          <w:rStyle w:val="1"/>
          <w:color w:val="000000"/>
          <w:sz w:val="24"/>
          <w:szCs w:val="24"/>
        </w:rPr>
        <w:t>9</w:t>
      </w:r>
      <w:r w:rsidRPr="005F48BC">
        <w:rPr>
          <w:rStyle w:val="1"/>
          <w:color w:val="000000"/>
          <w:sz w:val="24"/>
          <w:szCs w:val="24"/>
        </w:rPr>
        <w:t>0</w:t>
      </w:r>
      <w:r w:rsidR="00351770" w:rsidRPr="005F48BC">
        <w:rPr>
          <w:rStyle w:val="1"/>
          <w:color w:val="000000"/>
          <w:sz w:val="24"/>
          <w:szCs w:val="24"/>
        </w:rPr>
        <w:t xml:space="preserve"> (</w:t>
      </w:r>
      <w:r w:rsidR="00E3363C">
        <w:rPr>
          <w:rStyle w:val="1"/>
          <w:color w:val="000000"/>
          <w:sz w:val="24"/>
          <w:szCs w:val="24"/>
        </w:rPr>
        <w:t>девяносто</w:t>
      </w:r>
      <w:r w:rsidR="00351770" w:rsidRPr="005F48BC">
        <w:rPr>
          <w:rStyle w:val="1"/>
          <w:color w:val="000000"/>
          <w:sz w:val="24"/>
          <w:szCs w:val="24"/>
        </w:rPr>
        <w:t>) календарных дней с момента заключения договора не</w:t>
      </w:r>
      <w:r w:rsidRPr="005F48BC">
        <w:rPr>
          <w:rStyle w:val="1"/>
          <w:color w:val="000000"/>
          <w:sz w:val="24"/>
          <w:szCs w:val="24"/>
        </w:rPr>
        <w:t xml:space="preserve"> вкл</w:t>
      </w:r>
      <w:r w:rsidR="00351770" w:rsidRPr="005F48BC">
        <w:rPr>
          <w:rStyle w:val="1"/>
          <w:color w:val="000000"/>
          <w:sz w:val="24"/>
          <w:szCs w:val="24"/>
        </w:rPr>
        <w:t>ючается в расчет при повышении тарифов.</w:t>
      </w:r>
    </w:p>
    <w:p w:rsidR="00351770" w:rsidRPr="005F48BC" w:rsidRDefault="00351770" w:rsidP="00273387">
      <w:pPr>
        <w:pStyle w:val="a3"/>
        <w:shd w:val="clear" w:color="auto" w:fill="auto"/>
        <w:tabs>
          <w:tab w:val="left" w:pos="880"/>
        </w:tabs>
        <w:spacing w:after="0" w:line="240" w:lineRule="auto"/>
        <w:ind w:firstLine="567"/>
        <w:jc w:val="both"/>
        <w:rPr>
          <w:sz w:val="24"/>
          <w:szCs w:val="24"/>
        </w:rPr>
      </w:pPr>
      <w:r w:rsidRPr="005F48BC">
        <w:rPr>
          <w:rStyle w:val="1"/>
          <w:color w:val="000000"/>
          <w:sz w:val="24"/>
          <w:szCs w:val="24"/>
        </w:rPr>
        <w:t xml:space="preserve">В случае изменения тарифов за услуги Перевозчик письменно извещает </w:t>
      </w:r>
      <w:r w:rsidR="004A7B22" w:rsidRPr="005F48BC">
        <w:rPr>
          <w:rStyle w:val="1"/>
          <w:color w:val="000000"/>
          <w:sz w:val="24"/>
          <w:szCs w:val="24"/>
        </w:rPr>
        <w:t>З</w:t>
      </w:r>
      <w:r w:rsidRPr="005F48BC">
        <w:rPr>
          <w:rStyle w:val="1"/>
          <w:color w:val="000000"/>
          <w:sz w:val="24"/>
          <w:szCs w:val="24"/>
        </w:rPr>
        <w:t>а</w:t>
      </w:r>
      <w:r w:rsidR="004A7B22" w:rsidRPr="005F48BC">
        <w:rPr>
          <w:rStyle w:val="1"/>
          <w:color w:val="000000"/>
          <w:sz w:val="24"/>
          <w:szCs w:val="24"/>
        </w:rPr>
        <w:t>ка</w:t>
      </w:r>
      <w:r w:rsidRPr="005F48BC">
        <w:rPr>
          <w:rStyle w:val="1"/>
          <w:color w:val="000000"/>
          <w:sz w:val="24"/>
          <w:szCs w:val="24"/>
        </w:rPr>
        <w:t>зчика не позднее, чем за 20 (двадцать) календарных дней до их изменения с приложением</w:t>
      </w:r>
      <w:r w:rsidR="004A7B22" w:rsidRPr="005F48BC">
        <w:rPr>
          <w:rStyle w:val="1"/>
          <w:color w:val="000000"/>
          <w:sz w:val="24"/>
          <w:szCs w:val="24"/>
        </w:rPr>
        <w:t xml:space="preserve"> эко</w:t>
      </w:r>
      <w:r w:rsidRPr="005F48BC">
        <w:rPr>
          <w:rStyle w:val="1"/>
          <w:color w:val="000000"/>
          <w:sz w:val="24"/>
          <w:szCs w:val="24"/>
        </w:rPr>
        <w:t xml:space="preserve">номического обоснования их увеличения. Тарифы вступают в действие со дня </w:t>
      </w:r>
      <w:r w:rsidR="004A7B22" w:rsidRPr="005F48BC">
        <w:rPr>
          <w:rStyle w:val="1"/>
          <w:color w:val="000000"/>
          <w:sz w:val="24"/>
          <w:szCs w:val="24"/>
        </w:rPr>
        <w:t xml:space="preserve">согласования их </w:t>
      </w:r>
      <w:r w:rsidRPr="005F48BC">
        <w:rPr>
          <w:rStyle w:val="1"/>
          <w:color w:val="000000"/>
          <w:sz w:val="24"/>
          <w:szCs w:val="24"/>
        </w:rPr>
        <w:t>Заказчиком.</w:t>
      </w:r>
    </w:p>
    <w:p w:rsidR="00351770" w:rsidRPr="005F48BC" w:rsidRDefault="00351770" w:rsidP="00273387">
      <w:pPr>
        <w:autoSpaceDE w:val="0"/>
        <w:autoSpaceDN w:val="0"/>
        <w:adjustRightInd w:val="0"/>
        <w:ind w:firstLine="567"/>
        <w:jc w:val="both"/>
        <w:rPr>
          <w:rFonts w:ascii="Times New Roman" w:hAnsi="Times New Roman" w:cs="Times New Roman"/>
        </w:rPr>
      </w:pPr>
    </w:p>
    <w:p w:rsidR="0009286D" w:rsidRPr="005F48BC" w:rsidRDefault="00273387" w:rsidP="00273387">
      <w:pPr>
        <w:autoSpaceDE w:val="0"/>
        <w:autoSpaceDN w:val="0"/>
        <w:adjustRightInd w:val="0"/>
        <w:ind w:firstLine="567"/>
        <w:jc w:val="center"/>
        <w:rPr>
          <w:rFonts w:ascii="Times New Roman" w:hAnsi="Times New Roman" w:cs="Times New Roman"/>
        </w:rPr>
      </w:pPr>
      <w:r w:rsidRPr="005F48BC">
        <w:rPr>
          <w:rFonts w:ascii="Times New Roman" w:hAnsi="Times New Roman" w:cs="Times New Roman"/>
        </w:rPr>
        <w:t>7</w:t>
      </w:r>
      <w:r w:rsidR="0009286D" w:rsidRPr="005F48BC">
        <w:rPr>
          <w:rFonts w:ascii="Times New Roman" w:hAnsi="Times New Roman" w:cs="Times New Roman"/>
        </w:rPr>
        <w:t>. ОТВЕТСТВЕННОСТЬ СТОРОН</w:t>
      </w:r>
    </w:p>
    <w:p w:rsidR="0009286D" w:rsidRPr="005F48BC" w:rsidRDefault="00273387" w:rsidP="00273387">
      <w:pPr>
        <w:pStyle w:val="ConsPlusNonformat"/>
        <w:widowControl/>
        <w:ind w:firstLine="567"/>
        <w:jc w:val="both"/>
        <w:rPr>
          <w:rFonts w:ascii="Times New Roman" w:hAnsi="Times New Roman" w:cs="Times New Roman"/>
          <w:sz w:val="24"/>
          <w:szCs w:val="24"/>
        </w:rPr>
      </w:pPr>
      <w:r w:rsidRPr="005F48BC">
        <w:rPr>
          <w:rFonts w:ascii="Times New Roman" w:hAnsi="Times New Roman" w:cs="Times New Roman"/>
          <w:sz w:val="24"/>
          <w:szCs w:val="24"/>
        </w:rPr>
        <w:t>7</w:t>
      </w:r>
      <w:r w:rsidR="0009286D" w:rsidRPr="005F48BC">
        <w:rPr>
          <w:rFonts w:ascii="Times New Roman" w:hAnsi="Times New Roman" w:cs="Times New Roman"/>
          <w:sz w:val="24"/>
          <w:szCs w:val="24"/>
        </w:rPr>
        <w:t>.1. В случае несвоевременн</w:t>
      </w:r>
      <w:r w:rsidRPr="005F48BC">
        <w:rPr>
          <w:rFonts w:ascii="Times New Roman" w:hAnsi="Times New Roman" w:cs="Times New Roman"/>
          <w:sz w:val="24"/>
          <w:szCs w:val="24"/>
        </w:rPr>
        <w:t>ой</w:t>
      </w:r>
      <w:r w:rsidR="0009286D" w:rsidRPr="005F48BC">
        <w:rPr>
          <w:rFonts w:ascii="Times New Roman" w:hAnsi="Times New Roman" w:cs="Times New Roman"/>
          <w:sz w:val="24"/>
          <w:szCs w:val="24"/>
        </w:rPr>
        <w:t xml:space="preserve"> доставк</w:t>
      </w:r>
      <w:r w:rsidRPr="005F48BC">
        <w:rPr>
          <w:rFonts w:ascii="Times New Roman" w:hAnsi="Times New Roman" w:cs="Times New Roman"/>
          <w:sz w:val="24"/>
          <w:szCs w:val="24"/>
        </w:rPr>
        <w:t>и</w:t>
      </w:r>
      <w:r w:rsidR="0009286D" w:rsidRPr="005F48BC">
        <w:rPr>
          <w:rFonts w:ascii="Times New Roman" w:hAnsi="Times New Roman" w:cs="Times New Roman"/>
          <w:sz w:val="24"/>
          <w:szCs w:val="24"/>
        </w:rPr>
        <w:t xml:space="preserve"> груза Перевозчик несет ответственность</w:t>
      </w:r>
      <w:r w:rsidR="00C806AB" w:rsidRPr="005F48BC">
        <w:rPr>
          <w:rFonts w:ascii="Times New Roman" w:hAnsi="Times New Roman" w:cs="Times New Roman"/>
          <w:sz w:val="24"/>
          <w:szCs w:val="24"/>
        </w:rPr>
        <w:t xml:space="preserve"> перед Заказчиком в размере 100 </w:t>
      </w:r>
      <w:r w:rsidR="0009286D" w:rsidRPr="005F48BC">
        <w:rPr>
          <w:rFonts w:ascii="Times New Roman" w:hAnsi="Times New Roman" w:cs="Times New Roman"/>
          <w:sz w:val="24"/>
          <w:szCs w:val="24"/>
        </w:rPr>
        <w:t>долларов США за каждые полные сутки опоздания (задержки).</w:t>
      </w:r>
    </w:p>
    <w:p w:rsidR="0009286D" w:rsidRPr="005F48BC" w:rsidRDefault="00273387" w:rsidP="00273387">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7</w:t>
      </w:r>
      <w:r w:rsidR="0009286D" w:rsidRPr="005F48BC">
        <w:rPr>
          <w:rFonts w:ascii="Times New Roman" w:hAnsi="Times New Roman" w:cs="Times New Roman"/>
          <w:sz w:val="24"/>
          <w:szCs w:val="24"/>
        </w:rPr>
        <w:t>.</w:t>
      </w:r>
      <w:r w:rsidR="00543566">
        <w:rPr>
          <w:rFonts w:ascii="Times New Roman" w:hAnsi="Times New Roman" w:cs="Times New Roman"/>
          <w:sz w:val="24"/>
          <w:szCs w:val="24"/>
        </w:rPr>
        <w:t>2</w:t>
      </w:r>
      <w:r w:rsidR="0009286D" w:rsidRPr="005F48BC">
        <w:rPr>
          <w:rFonts w:ascii="Times New Roman" w:hAnsi="Times New Roman" w:cs="Times New Roman"/>
          <w:sz w:val="24"/>
          <w:szCs w:val="24"/>
        </w:rPr>
        <w:t>. Заказчик вправе удерживать денежные средства, причитающиеся Перевозчику в качестве оплаты стоимости перевозки, в счет возмещения ущерба.</w:t>
      </w:r>
    </w:p>
    <w:p w:rsidR="0009286D" w:rsidRPr="005F48BC" w:rsidRDefault="00273387" w:rsidP="00273387">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7</w:t>
      </w:r>
      <w:r w:rsidR="00A402E2" w:rsidRPr="005F48BC">
        <w:rPr>
          <w:rFonts w:ascii="Times New Roman" w:hAnsi="Times New Roman" w:cs="Times New Roman"/>
          <w:sz w:val="24"/>
          <w:szCs w:val="24"/>
        </w:rPr>
        <w:t>.</w:t>
      </w:r>
      <w:r w:rsidR="00543566">
        <w:rPr>
          <w:rFonts w:ascii="Times New Roman" w:hAnsi="Times New Roman" w:cs="Times New Roman"/>
          <w:sz w:val="24"/>
          <w:szCs w:val="24"/>
        </w:rPr>
        <w:t>3</w:t>
      </w:r>
      <w:r w:rsidR="0009286D" w:rsidRPr="005F48BC">
        <w:rPr>
          <w:rFonts w:ascii="Times New Roman" w:hAnsi="Times New Roman" w:cs="Times New Roman"/>
          <w:sz w:val="24"/>
          <w:szCs w:val="24"/>
        </w:rPr>
        <w:t>. Перевозчик не может удерживать перевозимые грузы, если Заказчик имеет перед ним просроченную дебиторскую задолженность за выполненную транспортную работу.</w:t>
      </w:r>
    </w:p>
    <w:p w:rsidR="00EF5334" w:rsidRPr="005F48BC" w:rsidRDefault="00273387" w:rsidP="00EF5334">
      <w:pPr>
        <w:pStyle w:val="a3"/>
        <w:shd w:val="clear" w:color="auto" w:fill="auto"/>
        <w:tabs>
          <w:tab w:val="left" w:pos="1163"/>
        </w:tabs>
        <w:spacing w:after="0" w:line="274" w:lineRule="exact"/>
        <w:ind w:firstLine="567"/>
        <w:jc w:val="both"/>
        <w:rPr>
          <w:sz w:val="24"/>
          <w:szCs w:val="24"/>
        </w:rPr>
      </w:pPr>
      <w:r w:rsidRPr="005F48BC">
        <w:rPr>
          <w:sz w:val="24"/>
          <w:szCs w:val="24"/>
        </w:rPr>
        <w:t>7</w:t>
      </w:r>
      <w:r w:rsidR="0009286D" w:rsidRPr="005F48BC">
        <w:rPr>
          <w:sz w:val="24"/>
          <w:szCs w:val="24"/>
        </w:rPr>
        <w:t>.</w:t>
      </w:r>
      <w:r w:rsidR="00543566">
        <w:rPr>
          <w:sz w:val="24"/>
          <w:szCs w:val="24"/>
        </w:rPr>
        <w:t>4</w:t>
      </w:r>
      <w:r w:rsidR="0009286D" w:rsidRPr="005F48BC">
        <w:rPr>
          <w:sz w:val="24"/>
          <w:szCs w:val="24"/>
        </w:rPr>
        <w:t xml:space="preserve">. </w:t>
      </w:r>
      <w:r w:rsidR="00EF5334" w:rsidRPr="005F48BC">
        <w:rPr>
          <w:rStyle w:val="1"/>
          <w:color w:val="000000"/>
          <w:sz w:val="24"/>
          <w:szCs w:val="24"/>
        </w:rPr>
        <w:t>Оплата штрафных санкций, возмещение убытков Перевозчиком Заказчику производится в течение 10 календарных дней с даты получения Перевозчиком от Заказчика соответствующего требования (претензии). В случае если оплата сумм, указанных в настоящем пункте</w:t>
      </w:r>
      <w:r w:rsidR="00E3363C">
        <w:rPr>
          <w:rStyle w:val="1"/>
          <w:color w:val="000000"/>
          <w:sz w:val="24"/>
          <w:szCs w:val="24"/>
        </w:rPr>
        <w:t>,</w:t>
      </w:r>
      <w:r w:rsidR="00EF5334" w:rsidRPr="005F48BC">
        <w:rPr>
          <w:rStyle w:val="1"/>
          <w:color w:val="000000"/>
          <w:sz w:val="24"/>
          <w:szCs w:val="24"/>
        </w:rPr>
        <w:t xml:space="preserve"> не будет произведена в указанный срок, Заказчик имеет право на удержание </w:t>
      </w:r>
      <w:r w:rsidR="00E3363C">
        <w:rPr>
          <w:rStyle w:val="1"/>
          <w:color w:val="000000"/>
          <w:sz w:val="24"/>
          <w:szCs w:val="24"/>
        </w:rPr>
        <w:t xml:space="preserve">таковых </w:t>
      </w:r>
      <w:r w:rsidR="00EF5334" w:rsidRPr="005F48BC">
        <w:rPr>
          <w:rStyle w:val="1"/>
          <w:color w:val="000000"/>
          <w:sz w:val="24"/>
          <w:szCs w:val="24"/>
        </w:rPr>
        <w:t>суммы из стоимости предоставленных Перевозчиком услуг, либо продление сроков</w:t>
      </w:r>
      <w:r w:rsidR="00EF5334" w:rsidRPr="00867473">
        <w:rPr>
          <w:rStyle w:val="1"/>
          <w:color w:val="000000"/>
          <w:sz w:val="24"/>
          <w:szCs w:val="24"/>
        </w:rPr>
        <w:t xml:space="preserve"> </w:t>
      </w:r>
      <w:r w:rsidR="00EF5334" w:rsidRPr="005F48BC">
        <w:rPr>
          <w:rStyle w:val="1"/>
          <w:color w:val="000000"/>
          <w:sz w:val="24"/>
          <w:szCs w:val="24"/>
        </w:rPr>
        <w:t xml:space="preserve">оплаты оказанных Перевозчиком услуг, </w:t>
      </w:r>
      <w:proofErr w:type="gramStart"/>
      <w:r w:rsidR="00EF5334" w:rsidRPr="005F48BC">
        <w:rPr>
          <w:rStyle w:val="1"/>
          <w:color w:val="000000"/>
          <w:sz w:val="24"/>
          <w:szCs w:val="24"/>
        </w:rPr>
        <w:t>не взирая на</w:t>
      </w:r>
      <w:proofErr w:type="gramEnd"/>
      <w:r w:rsidR="00EF5334" w:rsidRPr="005F48BC">
        <w:rPr>
          <w:rStyle w:val="1"/>
          <w:color w:val="000000"/>
          <w:sz w:val="24"/>
          <w:szCs w:val="24"/>
        </w:rPr>
        <w:t xml:space="preserve"> порядок расчетов, установленный настоящим договором.</w:t>
      </w:r>
    </w:p>
    <w:p w:rsidR="00273387" w:rsidRPr="005F48BC" w:rsidRDefault="00273387" w:rsidP="00273387">
      <w:pPr>
        <w:ind w:firstLine="567"/>
        <w:jc w:val="both"/>
        <w:rPr>
          <w:rFonts w:ascii="Times New Roman" w:hAnsi="Times New Roman" w:cs="Times New Roman"/>
        </w:rPr>
      </w:pPr>
      <w:r w:rsidRPr="005F48BC">
        <w:rPr>
          <w:rFonts w:ascii="Times New Roman" w:hAnsi="Times New Roman" w:cs="Times New Roman"/>
        </w:rPr>
        <w:t>7</w:t>
      </w:r>
      <w:r w:rsidR="00A402E2" w:rsidRPr="005F48BC">
        <w:rPr>
          <w:rFonts w:ascii="Times New Roman" w:hAnsi="Times New Roman" w:cs="Times New Roman"/>
        </w:rPr>
        <w:t>.</w:t>
      </w:r>
      <w:r w:rsidR="00543566">
        <w:rPr>
          <w:rFonts w:ascii="Times New Roman" w:hAnsi="Times New Roman" w:cs="Times New Roman"/>
        </w:rPr>
        <w:t>5</w:t>
      </w:r>
      <w:r w:rsidR="0009286D" w:rsidRPr="005F48BC">
        <w:rPr>
          <w:rFonts w:ascii="Times New Roman" w:hAnsi="Times New Roman" w:cs="Times New Roman"/>
        </w:rPr>
        <w:t>. Для Перевозчиков, являющи</w:t>
      </w:r>
      <w:r w:rsidR="00543566">
        <w:rPr>
          <w:rFonts w:ascii="Times New Roman" w:hAnsi="Times New Roman" w:cs="Times New Roman"/>
        </w:rPr>
        <w:t>мися</w:t>
      </w:r>
      <w:r w:rsidR="0009286D" w:rsidRPr="005F48BC">
        <w:rPr>
          <w:rFonts w:ascii="Times New Roman" w:hAnsi="Times New Roman" w:cs="Times New Roman"/>
        </w:rPr>
        <w:t xml:space="preserve"> резидентами Республики Беларусь, суммы штрафов, </w:t>
      </w:r>
      <w:r w:rsidR="00A402E2" w:rsidRPr="005F48BC">
        <w:rPr>
          <w:rFonts w:ascii="Times New Roman" w:hAnsi="Times New Roman" w:cs="Times New Roman"/>
        </w:rPr>
        <w:t xml:space="preserve">убытков, </w:t>
      </w:r>
      <w:r w:rsidR="0009286D" w:rsidRPr="005F48BC">
        <w:rPr>
          <w:rFonts w:ascii="Times New Roman" w:hAnsi="Times New Roman" w:cs="Times New Roman"/>
        </w:rPr>
        <w:t>выраженны</w:t>
      </w:r>
      <w:r w:rsidR="00A402E2" w:rsidRPr="005F48BC">
        <w:rPr>
          <w:rFonts w:ascii="Times New Roman" w:hAnsi="Times New Roman" w:cs="Times New Roman"/>
        </w:rPr>
        <w:t>х</w:t>
      </w:r>
      <w:r w:rsidR="0009286D" w:rsidRPr="005F48BC">
        <w:rPr>
          <w:rFonts w:ascii="Times New Roman" w:hAnsi="Times New Roman" w:cs="Times New Roman"/>
        </w:rPr>
        <w:t xml:space="preserve"> в иностранной валюте, уплачиваются в белорусских рублях по курсу Национального банка Республики Беларусь на день предъявления требования. Для Перевозчиков, являющимися нерезидентами Республики Беларусь, суммы штрафов, </w:t>
      </w:r>
      <w:r w:rsidR="00A402E2" w:rsidRPr="005F48BC">
        <w:rPr>
          <w:rFonts w:ascii="Times New Roman" w:hAnsi="Times New Roman" w:cs="Times New Roman"/>
        </w:rPr>
        <w:t xml:space="preserve">убытков </w:t>
      </w:r>
      <w:r w:rsidR="0009286D" w:rsidRPr="005F48BC">
        <w:rPr>
          <w:rFonts w:ascii="Times New Roman" w:hAnsi="Times New Roman" w:cs="Times New Roman"/>
        </w:rPr>
        <w:t>уплачиваются в согласованной ими валюте.</w:t>
      </w:r>
    </w:p>
    <w:p w:rsidR="00273387" w:rsidRPr="005F48BC" w:rsidRDefault="00273387" w:rsidP="00273387">
      <w:pPr>
        <w:ind w:firstLine="567"/>
        <w:jc w:val="both"/>
        <w:rPr>
          <w:rStyle w:val="1"/>
          <w:sz w:val="24"/>
          <w:szCs w:val="24"/>
        </w:rPr>
      </w:pPr>
      <w:r w:rsidRPr="005F48BC">
        <w:rPr>
          <w:rStyle w:val="1"/>
          <w:sz w:val="24"/>
          <w:szCs w:val="24"/>
        </w:rPr>
        <w:t>7.</w:t>
      </w:r>
      <w:r w:rsidR="00543566">
        <w:rPr>
          <w:rStyle w:val="1"/>
          <w:sz w:val="24"/>
          <w:szCs w:val="24"/>
        </w:rPr>
        <w:t>6</w:t>
      </w:r>
      <w:r w:rsidRPr="005F48BC">
        <w:rPr>
          <w:rStyle w:val="1"/>
          <w:sz w:val="24"/>
          <w:szCs w:val="24"/>
        </w:rPr>
        <w:t>. В случае подачи под загрузку транспортных средств, не соответствующих требованиям, указанным в заказе на перевозку, либо технически неисправных</w:t>
      </w:r>
      <w:r w:rsidR="00D36A91">
        <w:rPr>
          <w:rStyle w:val="1"/>
          <w:sz w:val="24"/>
          <w:szCs w:val="24"/>
        </w:rPr>
        <w:t>, не</w:t>
      </w:r>
      <w:r w:rsidRPr="005F48BC">
        <w:rPr>
          <w:rStyle w:val="1"/>
          <w:sz w:val="24"/>
          <w:szCs w:val="24"/>
        </w:rPr>
        <w:t xml:space="preserve"> обеспеченных документацией, Заказчик имеет право в одностороннем порядке отказаться от услуг Перевозчика, а Перевозчик обязан выплатить штраф в размере </w:t>
      </w:r>
      <w:r w:rsidR="00D36A91">
        <w:rPr>
          <w:rStyle w:val="1"/>
          <w:sz w:val="24"/>
          <w:szCs w:val="24"/>
        </w:rPr>
        <w:t>10 базовых</w:t>
      </w:r>
      <w:r w:rsidRPr="005F48BC">
        <w:rPr>
          <w:rStyle w:val="1"/>
          <w:sz w:val="24"/>
          <w:szCs w:val="24"/>
        </w:rPr>
        <w:t xml:space="preserve"> величин за каждый подобный факт.</w:t>
      </w:r>
    </w:p>
    <w:p w:rsidR="00273387" w:rsidRPr="005F48BC" w:rsidRDefault="00273387" w:rsidP="00273387">
      <w:pPr>
        <w:ind w:firstLine="567"/>
        <w:jc w:val="both"/>
        <w:rPr>
          <w:rFonts w:ascii="Times New Roman" w:hAnsi="Times New Roman" w:cs="Times New Roman"/>
        </w:rPr>
      </w:pPr>
      <w:r w:rsidRPr="005F48BC">
        <w:rPr>
          <w:rStyle w:val="1"/>
          <w:sz w:val="24"/>
          <w:szCs w:val="24"/>
        </w:rPr>
        <w:t>7.</w:t>
      </w:r>
      <w:r w:rsidR="00543566">
        <w:rPr>
          <w:rStyle w:val="1"/>
          <w:sz w:val="24"/>
          <w:szCs w:val="24"/>
        </w:rPr>
        <w:t>7</w:t>
      </w:r>
      <w:r w:rsidRPr="005F48BC">
        <w:rPr>
          <w:rStyle w:val="1"/>
          <w:sz w:val="24"/>
          <w:szCs w:val="24"/>
        </w:rPr>
        <w:t xml:space="preserve">. В случае не предъявления груза Заказчиком, либо не использования исправных транспортных средств, в состоянии, пригодном для перевозки соответствующего груза, по иным причинам, Заказчик обязан выплатить Перевозчику размере </w:t>
      </w:r>
      <w:r w:rsidR="00D36A91">
        <w:rPr>
          <w:rStyle w:val="1"/>
          <w:sz w:val="24"/>
          <w:szCs w:val="24"/>
        </w:rPr>
        <w:t>10</w:t>
      </w:r>
      <w:r w:rsidRPr="005F48BC">
        <w:rPr>
          <w:rStyle w:val="1"/>
          <w:sz w:val="24"/>
          <w:szCs w:val="24"/>
        </w:rPr>
        <w:t xml:space="preserve"> базовых величин за каждый подобный факт.</w:t>
      </w:r>
    </w:p>
    <w:p w:rsidR="00273387" w:rsidRPr="005F48BC" w:rsidRDefault="00273387" w:rsidP="00273387">
      <w:pPr>
        <w:pStyle w:val="a3"/>
        <w:shd w:val="clear" w:color="auto" w:fill="auto"/>
        <w:tabs>
          <w:tab w:val="left" w:pos="1154"/>
          <w:tab w:val="left" w:pos="9498"/>
        </w:tabs>
        <w:spacing w:after="0" w:line="240" w:lineRule="auto"/>
        <w:ind w:firstLine="567"/>
        <w:jc w:val="both"/>
        <w:rPr>
          <w:sz w:val="24"/>
          <w:szCs w:val="24"/>
        </w:rPr>
      </w:pPr>
      <w:r w:rsidRPr="005F48BC">
        <w:rPr>
          <w:rStyle w:val="1"/>
          <w:color w:val="000000"/>
          <w:sz w:val="24"/>
          <w:szCs w:val="24"/>
        </w:rPr>
        <w:t>7</w:t>
      </w:r>
      <w:r w:rsidR="00543566">
        <w:rPr>
          <w:rStyle w:val="1"/>
          <w:color w:val="000000"/>
          <w:sz w:val="24"/>
          <w:szCs w:val="24"/>
        </w:rPr>
        <w:t>.8</w:t>
      </w:r>
      <w:r w:rsidRPr="005F48BC">
        <w:rPr>
          <w:rStyle w:val="1"/>
          <w:color w:val="000000"/>
          <w:sz w:val="24"/>
          <w:szCs w:val="24"/>
        </w:rPr>
        <w:t xml:space="preserve">. За непредставление под загрузку транспортных средств в срок, указанный в заказе на перевозку, Перевозчик обязан выплатить Заказчику штраф в размере </w:t>
      </w:r>
      <w:r w:rsidR="00D36A91">
        <w:rPr>
          <w:rStyle w:val="1"/>
          <w:color w:val="000000"/>
          <w:sz w:val="24"/>
          <w:szCs w:val="24"/>
        </w:rPr>
        <w:t>10</w:t>
      </w:r>
      <w:r w:rsidRPr="005F48BC">
        <w:rPr>
          <w:rStyle w:val="1"/>
          <w:color w:val="000000"/>
          <w:sz w:val="24"/>
          <w:szCs w:val="24"/>
        </w:rPr>
        <w:t xml:space="preserve"> базовых величин за каждый начавшиеся сутки  опоздания.</w:t>
      </w:r>
    </w:p>
    <w:p w:rsidR="00273387" w:rsidRPr="005F48BC" w:rsidRDefault="00273387" w:rsidP="00273387">
      <w:pPr>
        <w:pStyle w:val="a3"/>
        <w:shd w:val="clear" w:color="auto" w:fill="auto"/>
        <w:tabs>
          <w:tab w:val="left" w:pos="1163"/>
          <w:tab w:val="left" w:pos="9498"/>
        </w:tabs>
        <w:spacing w:after="0" w:line="240" w:lineRule="auto"/>
        <w:ind w:firstLine="567"/>
        <w:jc w:val="both"/>
        <w:rPr>
          <w:sz w:val="24"/>
          <w:szCs w:val="24"/>
        </w:rPr>
      </w:pPr>
      <w:r w:rsidRPr="005F48BC">
        <w:rPr>
          <w:rStyle w:val="1"/>
          <w:color w:val="000000"/>
          <w:sz w:val="24"/>
          <w:szCs w:val="24"/>
        </w:rPr>
        <w:t>7.</w:t>
      </w:r>
      <w:r w:rsidR="00543566">
        <w:rPr>
          <w:rStyle w:val="1"/>
          <w:color w:val="000000"/>
          <w:sz w:val="24"/>
          <w:szCs w:val="24"/>
        </w:rPr>
        <w:t>9</w:t>
      </w:r>
      <w:r w:rsidRPr="005F48BC">
        <w:rPr>
          <w:rStyle w:val="1"/>
          <w:color w:val="000000"/>
          <w:sz w:val="24"/>
          <w:szCs w:val="24"/>
        </w:rPr>
        <w:t xml:space="preserve">. За превышение нормативных сроков погрузки (выгрузки), с учетом документации и выполнения таможенных формальностей Заказчик выплачивает </w:t>
      </w:r>
      <w:r w:rsidR="00D36A91">
        <w:rPr>
          <w:rStyle w:val="1"/>
          <w:color w:val="000000"/>
          <w:sz w:val="24"/>
          <w:szCs w:val="24"/>
        </w:rPr>
        <w:t>Перевозчику</w:t>
      </w:r>
      <w:r w:rsidRPr="005F48BC">
        <w:rPr>
          <w:rStyle w:val="1"/>
          <w:color w:val="000000"/>
          <w:sz w:val="24"/>
          <w:szCs w:val="24"/>
        </w:rPr>
        <w:t xml:space="preserve"> штраф в размере: </w:t>
      </w:r>
      <w:r w:rsidR="00D36A91">
        <w:rPr>
          <w:rStyle w:val="1"/>
          <w:color w:val="000000"/>
          <w:sz w:val="24"/>
          <w:szCs w:val="24"/>
        </w:rPr>
        <w:t>5</w:t>
      </w:r>
      <w:r w:rsidRPr="005F48BC">
        <w:rPr>
          <w:rStyle w:val="1"/>
          <w:color w:val="000000"/>
          <w:sz w:val="24"/>
          <w:szCs w:val="24"/>
        </w:rPr>
        <w:t xml:space="preserve"> базовых величин за каждый начавшийся рабочий день </w:t>
      </w:r>
      <w:r w:rsidRPr="00867473">
        <w:rPr>
          <w:rStyle w:val="1"/>
          <w:color w:val="000000"/>
          <w:sz w:val="24"/>
          <w:szCs w:val="24"/>
        </w:rPr>
        <w:t xml:space="preserve"> </w:t>
      </w:r>
      <w:r w:rsidRPr="005F48BC">
        <w:rPr>
          <w:rStyle w:val="1"/>
          <w:color w:val="000000"/>
          <w:sz w:val="24"/>
          <w:szCs w:val="24"/>
        </w:rPr>
        <w:t>сверхнормативного простоя транспортных средств под загрузкой (выгрузкой).</w:t>
      </w:r>
    </w:p>
    <w:p w:rsidR="00273387" w:rsidRPr="005F48BC" w:rsidRDefault="00543566" w:rsidP="00EF5334">
      <w:pPr>
        <w:pStyle w:val="a3"/>
        <w:shd w:val="clear" w:color="auto" w:fill="auto"/>
        <w:tabs>
          <w:tab w:val="left" w:pos="1125"/>
          <w:tab w:val="left" w:pos="9498"/>
        </w:tabs>
        <w:spacing w:after="0" w:line="240" w:lineRule="auto"/>
        <w:ind w:firstLine="567"/>
        <w:jc w:val="both"/>
        <w:rPr>
          <w:sz w:val="24"/>
          <w:szCs w:val="24"/>
        </w:rPr>
      </w:pPr>
      <w:r>
        <w:rPr>
          <w:rStyle w:val="1"/>
          <w:color w:val="000000"/>
          <w:sz w:val="24"/>
          <w:szCs w:val="24"/>
        </w:rPr>
        <w:t>7.10</w:t>
      </w:r>
      <w:r w:rsidR="00273387" w:rsidRPr="005F48BC">
        <w:rPr>
          <w:rStyle w:val="1"/>
          <w:color w:val="000000"/>
          <w:sz w:val="24"/>
          <w:szCs w:val="24"/>
        </w:rPr>
        <w:t>. Перегрузка, дозагрузка, перецепка, замена транспортного средства без разрешения Заказчика запрещена. В случае нарушения требований настоящего</w:t>
      </w:r>
      <w:r>
        <w:rPr>
          <w:rStyle w:val="1"/>
          <w:color w:val="000000"/>
          <w:sz w:val="24"/>
          <w:szCs w:val="24"/>
        </w:rPr>
        <w:t xml:space="preserve"> </w:t>
      </w:r>
      <w:r w:rsidRPr="00867473">
        <w:rPr>
          <w:rStyle w:val="1"/>
          <w:sz w:val="24"/>
          <w:szCs w:val="24"/>
        </w:rPr>
        <w:t>пункта</w:t>
      </w:r>
      <w:r w:rsidR="00273387" w:rsidRPr="00543566">
        <w:rPr>
          <w:rStyle w:val="1"/>
          <w:color w:val="FF0000"/>
          <w:sz w:val="24"/>
          <w:szCs w:val="24"/>
        </w:rPr>
        <w:t xml:space="preserve"> </w:t>
      </w:r>
      <w:r w:rsidR="00273387" w:rsidRPr="005F48BC">
        <w:rPr>
          <w:rStyle w:val="1"/>
          <w:color w:val="000000"/>
          <w:sz w:val="24"/>
          <w:szCs w:val="24"/>
        </w:rPr>
        <w:t xml:space="preserve">Перевозчик </w:t>
      </w:r>
      <w:r w:rsidR="00273387" w:rsidRPr="005F48BC">
        <w:rPr>
          <w:rStyle w:val="1"/>
          <w:color w:val="000000"/>
          <w:sz w:val="24"/>
          <w:szCs w:val="24"/>
        </w:rPr>
        <w:lastRenderedPageBreak/>
        <w:t>уплачивает Заказчику штраф в размере 50% от сто</w:t>
      </w:r>
      <w:r w:rsidR="00EF5334" w:rsidRPr="005F48BC">
        <w:rPr>
          <w:rStyle w:val="1"/>
          <w:color w:val="000000"/>
          <w:sz w:val="24"/>
          <w:szCs w:val="24"/>
        </w:rPr>
        <w:t>и</w:t>
      </w:r>
      <w:r w:rsidR="00273387" w:rsidRPr="005F48BC">
        <w:rPr>
          <w:rStyle w:val="1"/>
          <w:color w:val="000000"/>
          <w:sz w:val="24"/>
          <w:szCs w:val="24"/>
        </w:rPr>
        <w:t>мос</w:t>
      </w:r>
      <w:r w:rsidR="00EF5334" w:rsidRPr="005F48BC">
        <w:rPr>
          <w:rStyle w:val="1"/>
          <w:color w:val="000000"/>
          <w:sz w:val="24"/>
          <w:szCs w:val="24"/>
        </w:rPr>
        <w:t>ти</w:t>
      </w:r>
      <w:r w:rsidR="00273387" w:rsidRPr="005F48BC">
        <w:rPr>
          <w:rStyle w:val="1"/>
          <w:color w:val="000000"/>
          <w:sz w:val="24"/>
          <w:szCs w:val="24"/>
        </w:rPr>
        <w:t xml:space="preserve"> соответствующей перевозки.</w:t>
      </w:r>
    </w:p>
    <w:p w:rsidR="00273387" w:rsidRPr="005F48BC" w:rsidRDefault="00EF5334" w:rsidP="00943F16">
      <w:pPr>
        <w:pStyle w:val="a3"/>
        <w:shd w:val="clear" w:color="auto" w:fill="auto"/>
        <w:tabs>
          <w:tab w:val="left" w:pos="1221"/>
          <w:tab w:val="left" w:pos="9498"/>
        </w:tabs>
        <w:spacing w:after="0" w:line="240" w:lineRule="auto"/>
        <w:ind w:firstLine="567"/>
        <w:jc w:val="both"/>
        <w:rPr>
          <w:sz w:val="24"/>
          <w:szCs w:val="24"/>
        </w:rPr>
      </w:pPr>
      <w:r w:rsidRPr="005F48BC">
        <w:rPr>
          <w:rStyle w:val="1"/>
          <w:color w:val="000000"/>
          <w:sz w:val="24"/>
          <w:szCs w:val="24"/>
        </w:rPr>
        <w:t>7.1</w:t>
      </w:r>
      <w:r w:rsidR="00543566">
        <w:rPr>
          <w:rStyle w:val="1"/>
          <w:color w:val="000000"/>
          <w:sz w:val="24"/>
          <w:szCs w:val="24"/>
        </w:rPr>
        <w:t>1</w:t>
      </w:r>
      <w:r w:rsidRPr="005F48BC">
        <w:rPr>
          <w:rStyle w:val="1"/>
          <w:color w:val="000000"/>
          <w:sz w:val="24"/>
          <w:szCs w:val="24"/>
        </w:rPr>
        <w:t xml:space="preserve">. </w:t>
      </w:r>
      <w:r w:rsidR="00273387" w:rsidRPr="005F48BC">
        <w:rPr>
          <w:rStyle w:val="1"/>
          <w:color w:val="000000"/>
          <w:sz w:val="24"/>
          <w:szCs w:val="24"/>
        </w:rPr>
        <w:t>В случае принятия Перевозчиком заявки к исполн</w:t>
      </w:r>
      <w:r w:rsidRPr="005F48BC">
        <w:rPr>
          <w:rStyle w:val="1"/>
          <w:color w:val="000000"/>
          <w:sz w:val="24"/>
          <w:szCs w:val="24"/>
        </w:rPr>
        <w:t xml:space="preserve">ению и не </w:t>
      </w:r>
      <w:r w:rsidR="00273387" w:rsidRPr="005F48BC">
        <w:rPr>
          <w:rStyle w:val="1"/>
          <w:color w:val="000000"/>
          <w:sz w:val="24"/>
          <w:szCs w:val="24"/>
        </w:rPr>
        <w:t>предоставления транспорта на загрузку Заказчик имеет право заказать тра</w:t>
      </w:r>
      <w:r w:rsidRPr="005F48BC">
        <w:rPr>
          <w:rStyle w:val="1"/>
          <w:color w:val="000000"/>
          <w:sz w:val="24"/>
          <w:szCs w:val="24"/>
        </w:rPr>
        <w:t>нспорт для</w:t>
      </w:r>
      <w:r w:rsidR="00273387" w:rsidRPr="005F48BC">
        <w:rPr>
          <w:rStyle w:val="1"/>
          <w:color w:val="000000"/>
          <w:sz w:val="24"/>
          <w:szCs w:val="24"/>
        </w:rPr>
        <w:t xml:space="preserve"> выполнения данной перевозки у третьих лиц с взысканием </w:t>
      </w:r>
      <w:r w:rsidRPr="005F48BC">
        <w:rPr>
          <w:rStyle w:val="1"/>
          <w:color w:val="000000"/>
          <w:sz w:val="24"/>
          <w:szCs w:val="24"/>
        </w:rPr>
        <w:t>у</w:t>
      </w:r>
      <w:r w:rsidR="00273387" w:rsidRPr="005F48BC">
        <w:rPr>
          <w:rStyle w:val="1"/>
          <w:color w:val="000000"/>
          <w:sz w:val="24"/>
          <w:szCs w:val="24"/>
        </w:rPr>
        <w:t xml:space="preserve"> </w:t>
      </w:r>
      <w:r w:rsidRPr="005F48BC">
        <w:rPr>
          <w:rStyle w:val="1"/>
          <w:color w:val="000000"/>
          <w:sz w:val="24"/>
          <w:szCs w:val="24"/>
        </w:rPr>
        <w:t>Перевозчика</w:t>
      </w:r>
      <w:r w:rsidR="00273387" w:rsidRPr="005F48BC">
        <w:rPr>
          <w:rStyle w:val="1"/>
          <w:color w:val="000000"/>
          <w:sz w:val="24"/>
          <w:szCs w:val="24"/>
        </w:rPr>
        <w:t xml:space="preserve"> </w:t>
      </w:r>
      <w:r w:rsidRPr="005F48BC">
        <w:rPr>
          <w:rStyle w:val="1"/>
          <w:color w:val="000000"/>
          <w:sz w:val="24"/>
          <w:szCs w:val="24"/>
        </w:rPr>
        <w:t xml:space="preserve">разницы </w:t>
      </w:r>
      <w:r w:rsidR="00273387" w:rsidRPr="005F48BC">
        <w:rPr>
          <w:rStyle w:val="1"/>
          <w:color w:val="000000"/>
          <w:sz w:val="24"/>
          <w:szCs w:val="24"/>
        </w:rPr>
        <w:t xml:space="preserve">стоимости </w:t>
      </w:r>
      <w:r w:rsidRPr="005F48BC">
        <w:rPr>
          <w:rStyle w:val="1"/>
          <w:color w:val="000000"/>
          <w:sz w:val="24"/>
          <w:szCs w:val="24"/>
        </w:rPr>
        <w:t xml:space="preserve">транспортных услуг </w:t>
      </w:r>
      <w:r w:rsidR="00273387" w:rsidRPr="005F48BC">
        <w:rPr>
          <w:rStyle w:val="1"/>
          <w:color w:val="000000"/>
          <w:sz w:val="24"/>
          <w:szCs w:val="24"/>
        </w:rPr>
        <w:t xml:space="preserve">между ставкой фрахта </w:t>
      </w:r>
      <w:r w:rsidRPr="005F48BC">
        <w:rPr>
          <w:rStyle w:val="1"/>
          <w:color w:val="000000"/>
          <w:sz w:val="24"/>
          <w:szCs w:val="24"/>
        </w:rPr>
        <w:t xml:space="preserve">Перевозчика </w:t>
      </w:r>
      <w:r w:rsidR="00273387" w:rsidRPr="005F48BC">
        <w:rPr>
          <w:rStyle w:val="1"/>
          <w:color w:val="000000"/>
          <w:sz w:val="24"/>
          <w:szCs w:val="24"/>
        </w:rPr>
        <w:t xml:space="preserve">и стоимостью услуги оказанной третьим лицом, также Перевозчик уплачивает Заказчику штраф в размере 5 базовых величин за каждый начавшийся </w:t>
      </w:r>
      <w:r w:rsidR="001D1441" w:rsidRPr="005F48BC">
        <w:rPr>
          <w:rStyle w:val="1"/>
          <w:color w:val="000000"/>
          <w:sz w:val="24"/>
          <w:szCs w:val="24"/>
        </w:rPr>
        <w:t xml:space="preserve">день от </w:t>
      </w:r>
      <w:r w:rsidR="00273387" w:rsidRPr="005F48BC">
        <w:rPr>
          <w:rStyle w:val="1"/>
          <w:color w:val="000000"/>
          <w:sz w:val="24"/>
          <w:szCs w:val="24"/>
        </w:rPr>
        <w:t>момента не предоставления транспорта до момента предоставления транспорта под</w:t>
      </w:r>
      <w:r w:rsidR="001D1441" w:rsidRPr="005F48BC">
        <w:rPr>
          <w:rStyle w:val="1"/>
          <w:color w:val="000000"/>
          <w:sz w:val="24"/>
          <w:szCs w:val="24"/>
        </w:rPr>
        <w:t xml:space="preserve"> загрузку </w:t>
      </w:r>
      <w:r w:rsidR="00273387" w:rsidRPr="005F48BC">
        <w:rPr>
          <w:rStyle w:val="1"/>
          <w:color w:val="000000"/>
          <w:sz w:val="24"/>
          <w:szCs w:val="24"/>
        </w:rPr>
        <w:t>третьим лицом.</w:t>
      </w:r>
    </w:p>
    <w:p w:rsidR="00273387" w:rsidRPr="005F48BC" w:rsidRDefault="001D1441" w:rsidP="00943F16">
      <w:pPr>
        <w:pStyle w:val="a3"/>
        <w:shd w:val="clear" w:color="auto" w:fill="auto"/>
        <w:tabs>
          <w:tab w:val="left" w:pos="1336"/>
          <w:tab w:val="left" w:pos="9498"/>
        </w:tabs>
        <w:spacing w:after="0" w:line="240" w:lineRule="auto"/>
        <w:ind w:firstLine="567"/>
        <w:jc w:val="both"/>
        <w:rPr>
          <w:sz w:val="24"/>
          <w:szCs w:val="24"/>
        </w:rPr>
      </w:pPr>
      <w:r w:rsidRPr="005F48BC">
        <w:rPr>
          <w:rStyle w:val="1"/>
          <w:color w:val="000000"/>
          <w:sz w:val="24"/>
          <w:szCs w:val="24"/>
        </w:rPr>
        <w:t>7.1</w:t>
      </w:r>
      <w:r w:rsidR="00543566">
        <w:rPr>
          <w:rStyle w:val="1"/>
          <w:color w:val="000000"/>
          <w:sz w:val="24"/>
          <w:szCs w:val="24"/>
        </w:rPr>
        <w:t>2</w:t>
      </w:r>
      <w:r w:rsidRPr="005F48BC">
        <w:rPr>
          <w:rStyle w:val="1"/>
          <w:color w:val="000000"/>
          <w:sz w:val="24"/>
          <w:szCs w:val="24"/>
        </w:rPr>
        <w:t xml:space="preserve">. </w:t>
      </w:r>
      <w:proofErr w:type="gramStart"/>
      <w:r w:rsidR="00273387" w:rsidRPr="005F48BC">
        <w:rPr>
          <w:rStyle w:val="1"/>
          <w:color w:val="000000"/>
          <w:sz w:val="24"/>
          <w:szCs w:val="24"/>
        </w:rPr>
        <w:t xml:space="preserve">В случае невозможности и (или) отказа </w:t>
      </w:r>
      <w:r w:rsidR="00B81019" w:rsidRPr="005F48BC">
        <w:rPr>
          <w:rStyle w:val="1"/>
          <w:color w:val="000000"/>
          <w:sz w:val="24"/>
          <w:szCs w:val="24"/>
        </w:rPr>
        <w:t>Перевозчиком и (и</w:t>
      </w:r>
      <w:r w:rsidR="00273387" w:rsidRPr="005F48BC">
        <w:rPr>
          <w:rStyle w:val="1"/>
          <w:color w:val="000000"/>
          <w:sz w:val="24"/>
          <w:szCs w:val="24"/>
        </w:rPr>
        <w:t>ли) подтверждения принятия заявки к исполнению в иную дату</w:t>
      </w:r>
      <w:r w:rsidR="00B81019" w:rsidRPr="005F48BC">
        <w:rPr>
          <w:rStyle w:val="1"/>
          <w:color w:val="000000"/>
          <w:sz w:val="24"/>
          <w:szCs w:val="24"/>
        </w:rPr>
        <w:t>,</w:t>
      </w:r>
      <w:r w:rsidR="00273387" w:rsidRPr="005F48BC">
        <w:rPr>
          <w:rStyle w:val="1"/>
          <w:color w:val="000000"/>
          <w:sz w:val="24"/>
          <w:szCs w:val="24"/>
        </w:rPr>
        <w:t xml:space="preserve"> чем указано в заявке Заказчика, Заказчик имеет право заказать транспорт для вы</w:t>
      </w:r>
      <w:r w:rsidR="00B81019" w:rsidRPr="005F48BC">
        <w:rPr>
          <w:rStyle w:val="1"/>
          <w:color w:val="000000"/>
          <w:sz w:val="24"/>
          <w:szCs w:val="24"/>
        </w:rPr>
        <w:t xml:space="preserve">полнения </w:t>
      </w:r>
      <w:r w:rsidR="00273387" w:rsidRPr="005F48BC">
        <w:rPr>
          <w:rStyle w:val="1"/>
          <w:color w:val="000000"/>
          <w:sz w:val="24"/>
          <w:szCs w:val="24"/>
        </w:rPr>
        <w:t xml:space="preserve">данной перевозки у другого </w:t>
      </w:r>
      <w:r w:rsidR="00B81019" w:rsidRPr="005F48BC">
        <w:rPr>
          <w:rStyle w:val="1"/>
          <w:color w:val="000000"/>
          <w:sz w:val="24"/>
          <w:szCs w:val="24"/>
        </w:rPr>
        <w:t xml:space="preserve">Перевозчика </w:t>
      </w:r>
      <w:r w:rsidR="00273387" w:rsidRPr="005F48BC">
        <w:rPr>
          <w:rStyle w:val="1"/>
          <w:color w:val="000000"/>
          <w:sz w:val="24"/>
          <w:szCs w:val="24"/>
        </w:rPr>
        <w:t xml:space="preserve">с взысканием с Перевозчика </w:t>
      </w:r>
      <w:r w:rsidR="00B81019" w:rsidRPr="005F48BC">
        <w:rPr>
          <w:rStyle w:val="1"/>
          <w:color w:val="000000"/>
          <w:sz w:val="24"/>
          <w:szCs w:val="24"/>
        </w:rPr>
        <w:t xml:space="preserve">разницы </w:t>
      </w:r>
      <w:r w:rsidR="00273387" w:rsidRPr="005F48BC">
        <w:rPr>
          <w:rStyle w:val="1"/>
          <w:color w:val="000000"/>
          <w:sz w:val="24"/>
          <w:szCs w:val="24"/>
        </w:rPr>
        <w:t>стоимости между ставкой фрахта Пере</w:t>
      </w:r>
      <w:r w:rsidR="00B81019" w:rsidRPr="005F48BC">
        <w:rPr>
          <w:rStyle w:val="1"/>
          <w:color w:val="000000"/>
          <w:sz w:val="24"/>
          <w:szCs w:val="24"/>
        </w:rPr>
        <w:t xml:space="preserve">возчика </w:t>
      </w:r>
      <w:r w:rsidR="00273387" w:rsidRPr="005F48BC">
        <w:rPr>
          <w:rStyle w:val="1"/>
          <w:color w:val="000000"/>
          <w:sz w:val="24"/>
          <w:szCs w:val="24"/>
        </w:rPr>
        <w:t xml:space="preserve"> и привлеченного </w:t>
      </w:r>
      <w:r w:rsidR="00B81019" w:rsidRPr="005F48BC">
        <w:rPr>
          <w:rStyle w:val="1"/>
          <w:color w:val="000000"/>
          <w:sz w:val="24"/>
          <w:szCs w:val="24"/>
        </w:rPr>
        <w:t>Перевозчика</w:t>
      </w:r>
      <w:r w:rsidR="00273387" w:rsidRPr="005F48BC">
        <w:rPr>
          <w:rStyle w:val="1"/>
          <w:color w:val="000000"/>
          <w:sz w:val="24"/>
          <w:szCs w:val="24"/>
        </w:rPr>
        <w:t xml:space="preserve">, а также Перевозчик Заказчику </w:t>
      </w:r>
      <w:r w:rsidR="00B81019" w:rsidRPr="005F48BC">
        <w:rPr>
          <w:rStyle w:val="1"/>
          <w:color w:val="000000"/>
          <w:sz w:val="24"/>
          <w:szCs w:val="24"/>
        </w:rPr>
        <w:t xml:space="preserve">уплачивает </w:t>
      </w:r>
      <w:r w:rsidR="00273387" w:rsidRPr="005F48BC">
        <w:rPr>
          <w:rStyle w:val="1"/>
          <w:color w:val="000000"/>
          <w:sz w:val="24"/>
          <w:szCs w:val="24"/>
        </w:rPr>
        <w:t>штраф за непринятие заявки к исполнению в размере</w:t>
      </w:r>
      <w:proofErr w:type="gramEnd"/>
      <w:r w:rsidR="00273387" w:rsidRPr="005F48BC">
        <w:rPr>
          <w:rStyle w:val="1"/>
          <w:color w:val="000000"/>
          <w:sz w:val="24"/>
          <w:szCs w:val="24"/>
        </w:rPr>
        <w:t xml:space="preserve"> 5 базовых величин з</w:t>
      </w:r>
      <w:r w:rsidR="00B81019" w:rsidRPr="005F48BC">
        <w:rPr>
          <w:rStyle w:val="1"/>
          <w:color w:val="000000"/>
          <w:sz w:val="24"/>
          <w:szCs w:val="24"/>
        </w:rPr>
        <w:t xml:space="preserve">а каждое </w:t>
      </w:r>
      <w:r w:rsidR="00273387" w:rsidRPr="005F48BC">
        <w:rPr>
          <w:rStyle w:val="1"/>
          <w:color w:val="000000"/>
          <w:sz w:val="24"/>
          <w:szCs w:val="24"/>
        </w:rPr>
        <w:t>транспортное средство, указанное в заявке Заказчика.</w:t>
      </w:r>
    </w:p>
    <w:p w:rsidR="00943F16" w:rsidRDefault="00B81019" w:rsidP="00943F16">
      <w:pPr>
        <w:pStyle w:val="a3"/>
        <w:shd w:val="clear" w:color="auto" w:fill="auto"/>
        <w:tabs>
          <w:tab w:val="left" w:pos="912"/>
        </w:tabs>
        <w:spacing w:after="0" w:line="240" w:lineRule="auto"/>
        <w:ind w:firstLine="567"/>
        <w:jc w:val="both"/>
        <w:rPr>
          <w:rStyle w:val="1"/>
          <w:color w:val="000000"/>
          <w:sz w:val="24"/>
          <w:szCs w:val="24"/>
        </w:rPr>
      </w:pPr>
      <w:r w:rsidRPr="005F48BC">
        <w:rPr>
          <w:rStyle w:val="1"/>
          <w:color w:val="000000"/>
          <w:sz w:val="24"/>
          <w:szCs w:val="24"/>
        </w:rPr>
        <w:t>7.1</w:t>
      </w:r>
      <w:r w:rsidR="00867473">
        <w:rPr>
          <w:rStyle w:val="1"/>
          <w:color w:val="000000"/>
          <w:sz w:val="24"/>
          <w:szCs w:val="24"/>
        </w:rPr>
        <w:t>3</w:t>
      </w:r>
      <w:r w:rsidRPr="005F48BC">
        <w:rPr>
          <w:rStyle w:val="1"/>
          <w:color w:val="000000"/>
          <w:sz w:val="24"/>
          <w:szCs w:val="24"/>
        </w:rPr>
        <w:t xml:space="preserve">. </w:t>
      </w:r>
      <w:proofErr w:type="gramStart"/>
      <w:r w:rsidR="00273387" w:rsidRPr="005F48BC">
        <w:rPr>
          <w:rStyle w:val="1"/>
          <w:color w:val="000000"/>
          <w:sz w:val="24"/>
          <w:szCs w:val="24"/>
        </w:rPr>
        <w:t xml:space="preserve">В случае нарушения срока направления ЭСЧФ на портал Министерства по </w:t>
      </w:r>
      <w:r w:rsidR="00D36A91">
        <w:rPr>
          <w:rStyle w:val="1"/>
          <w:color w:val="000000"/>
          <w:sz w:val="24"/>
          <w:szCs w:val="24"/>
        </w:rPr>
        <w:t>нало</w:t>
      </w:r>
      <w:r w:rsidR="00273387" w:rsidRPr="005F48BC">
        <w:rPr>
          <w:rStyle w:val="1"/>
          <w:color w:val="000000"/>
          <w:sz w:val="24"/>
          <w:szCs w:val="24"/>
        </w:rPr>
        <w:t xml:space="preserve">гам и сборам Республики Беларусь по 10-е число месяца, следующего за месяцем </w:t>
      </w:r>
      <w:r w:rsidRPr="005F48BC">
        <w:rPr>
          <w:rStyle w:val="1"/>
          <w:color w:val="000000"/>
          <w:sz w:val="24"/>
          <w:szCs w:val="24"/>
        </w:rPr>
        <w:t xml:space="preserve">оказания </w:t>
      </w:r>
      <w:r w:rsidR="00273387" w:rsidRPr="005F48BC">
        <w:rPr>
          <w:rStyle w:val="1"/>
          <w:color w:val="000000"/>
          <w:sz w:val="24"/>
          <w:szCs w:val="24"/>
        </w:rPr>
        <w:t xml:space="preserve">слуг, повлекшее уплату Заказчиком суммы НДС в </w:t>
      </w:r>
      <w:r w:rsidRPr="005F48BC">
        <w:rPr>
          <w:rStyle w:val="1"/>
          <w:color w:val="000000"/>
          <w:sz w:val="24"/>
          <w:szCs w:val="24"/>
        </w:rPr>
        <w:t xml:space="preserve">бюджет </w:t>
      </w:r>
      <w:r w:rsidR="00273387" w:rsidRPr="005F48BC">
        <w:rPr>
          <w:rStyle w:val="1"/>
          <w:color w:val="000000"/>
          <w:sz w:val="24"/>
          <w:szCs w:val="24"/>
        </w:rPr>
        <w:t xml:space="preserve">Республики Беларусь с соответствующей услуги, </w:t>
      </w:r>
      <w:r w:rsidR="00943F16" w:rsidRPr="005F48BC">
        <w:rPr>
          <w:rStyle w:val="1"/>
          <w:color w:val="000000"/>
          <w:sz w:val="24"/>
          <w:szCs w:val="24"/>
        </w:rPr>
        <w:t xml:space="preserve">Перевозчик </w:t>
      </w:r>
      <w:r w:rsidR="00273387" w:rsidRPr="005F48BC">
        <w:rPr>
          <w:rStyle w:val="1"/>
          <w:color w:val="000000"/>
          <w:sz w:val="24"/>
          <w:szCs w:val="24"/>
        </w:rPr>
        <w:t xml:space="preserve">по письменному требованию Заказчика в семидневный срок с даты </w:t>
      </w:r>
      <w:r w:rsidR="00943F16" w:rsidRPr="005F48BC">
        <w:rPr>
          <w:rStyle w:val="1"/>
          <w:color w:val="000000"/>
          <w:sz w:val="24"/>
          <w:szCs w:val="24"/>
        </w:rPr>
        <w:t>полу</w:t>
      </w:r>
      <w:r w:rsidR="00273387" w:rsidRPr="005F48BC">
        <w:rPr>
          <w:rStyle w:val="1"/>
          <w:color w:val="000000"/>
          <w:sz w:val="24"/>
          <w:szCs w:val="24"/>
        </w:rPr>
        <w:t xml:space="preserve">чения требования уплачивает Заказчику </w:t>
      </w:r>
      <w:r w:rsidR="00273387" w:rsidRPr="00867473">
        <w:rPr>
          <w:rStyle w:val="1"/>
          <w:sz w:val="24"/>
          <w:szCs w:val="24"/>
        </w:rPr>
        <w:t xml:space="preserve">штраф в размере </w:t>
      </w:r>
      <w:r w:rsidR="00273387" w:rsidRPr="005F48BC">
        <w:rPr>
          <w:rStyle w:val="1"/>
          <w:color w:val="000000"/>
          <w:sz w:val="24"/>
          <w:szCs w:val="24"/>
        </w:rPr>
        <w:t xml:space="preserve">уплаченной </w:t>
      </w:r>
      <w:r w:rsidR="00543566" w:rsidRPr="00867473">
        <w:rPr>
          <w:rStyle w:val="1"/>
          <w:sz w:val="24"/>
          <w:szCs w:val="24"/>
        </w:rPr>
        <w:t>Заказчиком</w:t>
      </w:r>
      <w:r w:rsidR="00543566" w:rsidRPr="00543566">
        <w:rPr>
          <w:rStyle w:val="1"/>
          <w:color w:val="FF0000"/>
          <w:sz w:val="24"/>
          <w:szCs w:val="24"/>
        </w:rPr>
        <w:t xml:space="preserve"> </w:t>
      </w:r>
      <w:r w:rsidR="00273387" w:rsidRPr="005F48BC">
        <w:rPr>
          <w:rStyle w:val="1"/>
          <w:color w:val="000000"/>
          <w:sz w:val="24"/>
          <w:szCs w:val="24"/>
        </w:rPr>
        <w:t>с этой услуги суммы НДС.</w:t>
      </w:r>
      <w:proofErr w:type="gramEnd"/>
    </w:p>
    <w:p w:rsidR="00543566" w:rsidRPr="00543566" w:rsidRDefault="00867473" w:rsidP="00943F16">
      <w:pPr>
        <w:pStyle w:val="a3"/>
        <w:shd w:val="clear" w:color="auto" w:fill="auto"/>
        <w:tabs>
          <w:tab w:val="left" w:pos="912"/>
        </w:tabs>
        <w:spacing w:after="0" w:line="240" w:lineRule="auto"/>
        <w:ind w:firstLine="567"/>
        <w:jc w:val="both"/>
        <w:rPr>
          <w:rStyle w:val="1"/>
          <w:color w:val="FF0000"/>
          <w:sz w:val="24"/>
          <w:szCs w:val="24"/>
        </w:rPr>
      </w:pPr>
      <w:r>
        <w:rPr>
          <w:rStyle w:val="1"/>
          <w:sz w:val="24"/>
          <w:szCs w:val="24"/>
        </w:rPr>
        <w:t>7.14</w:t>
      </w:r>
      <w:r w:rsidR="00543566" w:rsidRPr="00867473">
        <w:rPr>
          <w:rStyle w:val="1"/>
          <w:sz w:val="24"/>
          <w:szCs w:val="24"/>
        </w:rPr>
        <w:t>. Размер базовой величины, указанной в разделе 7 настоящего договора, определяется сторонами, как размер базовой величины, установленный законодательством на дату взыскания штраф</w:t>
      </w:r>
      <w:proofErr w:type="gramStart"/>
      <w:r w:rsidR="00543566" w:rsidRPr="00867473">
        <w:rPr>
          <w:rStyle w:val="1"/>
          <w:sz w:val="24"/>
          <w:szCs w:val="24"/>
        </w:rPr>
        <w:t>а(</w:t>
      </w:r>
      <w:proofErr w:type="spellStart"/>
      <w:proofErr w:type="gramEnd"/>
      <w:r w:rsidR="00543566" w:rsidRPr="00867473">
        <w:rPr>
          <w:rStyle w:val="1"/>
          <w:sz w:val="24"/>
          <w:szCs w:val="24"/>
        </w:rPr>
        <w:t>ов</w:t>
      </w:r>
      <w:proofErr w:type="spellEnd"/>
      <w:r w:rsidR="00543566" w:rsidRPr="00867473">
        <w:rPr>
          <w:rStyle w:val="1"/>
          <w:sz w:val="24"/>
          <w:szCs w:val="24"/>
        </w:rPr>
        <w:t>) предусмотренных настоящим договором</w:t>
      </w:r>
      <w:r w:rsidR="00543566" w:rsidRPr="00543566">
        <w:rPr>
          <w:rStyle w:val="1"/>
          <w:color w:val="FF0000"/>
          <w:sz w:val="24"/>
          <w:szCs w:val="24"/>
        </w:rPr>
        <w:t>.</w:t>
      </w:r>
    </w:p>
    <w:p w:rsidR="00943F16" w:rsidRPr="005F48BC" w:rsidRDefault="00943F16" w:rsidP="00943F16">
      <w:pPr>
        <w:pStyle w:val="a3"/>
        <w:shd w:val="clear" w:color="auto" w:fill="auto"/>
        <w:tabs>
          <w:tab w:val="left" w:pos="912"/>
        </w:tabs>
        <w:spacing w:after="0" w:line="240" w:lineRule="auto"/>
        <w:ind w:firstLine="567"/>
        <w:jc w:val="both"/>
        <w:rPr>
          <w:rStyle w:val="1"/>
          <w:color w:val="000000"/>
          <w:sz w:val="24"/>
          <w:szCs w:val="24"/>
        </w:rPr>
      </w:pPr>
    </w:p>
    <w:p w:rsidR="0009286D" w:rsidRPr="005F48BC" w:rsidRDefault="00943F16" w:rsidP="00943F16">
      <w:pPr>
        <w:pStyle w:val="a3"/>
        <w:shd w:val="clear" w:color="auto" w:fill="auto"/>
        <w:tabs>
          <w:tab w:val="left" w:pos="912"/>
        </w:tabs>
        <w:spacing w:after="0" w:line="240" w:lineRule="auto"/>
        <w:ind w:firstLine="567"/>
        <w:jc w:val="center"/>
        <w:rPr>
          <w:sz w:val="24"/>
          <w:szCs w:val="24"/>
        </w:rPr>
      </w:pPr>
      <w:r w:rsidRPr="005F48BC">
        <w:rPr>
          <w:sz w:val="24"/>
          <w:szCs w:val="24"/>
        </w:rPr>
        <w:t>8</w:t>
      </w:r>
      <w:r w:rsidR="0009286D" w:rsidRPr="005F48BC">
        <w:rPr>
          <w:sz w:val="24"/>
          <w:szCs w:val="24"/>
        </w:rPr>
        <w:t>. ПОРЯДОК РАССМОТРЕНИЯ СПОРОВ</w:t>
      </w:r>
    </w:p>
    <w:p w:rsidR="0009286D" w:rsidRPr="005F48BC" w:rsidRDefault="00943F16" w:rsidP="00943F16">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8</w:t>
      </w:r>
      <w:r w:rsidR="0009286D" w:rsidRPr="005F48BC">
        <w:rPr>
          <w:rFonts w:ascii="Times New Roman" w:hAnsi="Times New Roman" w:cs="Times New Roman"/>
          <w:sz w:val="24"/>
          <w:szCs w:val="24"/>
        </w:rPr>
        <w:t xml:space="preserve">.1. Все разногласия, возникшие при исполнении настоящего договора, Стороны будут пытаться урегулировать путем переговоров, а при </w:t>
      </w:r>
      <w:proofErr w:type="gramStart"/>
      <w:r w:rsidR="0009286D" w:rsidRPr="005F48BC">
        <w:rPr>
          <w:rFonts w:ascii="Times New Roman" w:hAnsi="Times New Roman" w:cs="Times New Roman"/>
          <w:sz w:val="24"/>
          <w:szCs w:val="24"/>
        </w:rPr>
        <w:t>не достижении</w:t>
      </w:r>
      <w:proofErr w:type="gramEnd"/>
      <w:r w:rsidR="0009286D" w:rsidRPr="005F48BC">
        <w:rPr>
          <w:rFonts w:ascii="Times New Roman" w:hAnsi="Times New Roman" w:cs="Times New Roman"/>
          <w:sz w:val="24"/>
          <w:szCs w:val="24"/>
        </w:rPr>
        <w:t xml:space="preserve"> согласия - путем предъявления претензий. Срок рассмотрения претензии – 15 календарных дней.</w:t>
      </w:r>
    </w:p>
    <w:p w:rsidR="0009286D" w:rsidRPr="005F48BC" w:rsidRDefault="00943F16" w:rsidP="00943F16">
      <w:pPr>
        <w:pStyle w:val="ConsNormal"/>
        <w:ind w:right="0" w:firstLine="567"/>
        <w:jc w:val="both"/>
        <w:rPr>
          <w:rFonts w:ascii="Times New Roman" w:hAnsi="Times New Roman" w:cs="Times New Roman"/>
          <w:sz w:val="24"/>
          <w:szCs w:val="24"/>
        </w:rPr>
      </w:pPr>
      <w:r w:rsidRPr="005F48BC">
        <w:rPr>
          <w:rFonts w:ascii="Times New Roman" w:hAnsi="Times New Roman" w:cs="Times New Roman"/>
          <w:sz w:val="24"/>
          <w:szCs w:val="24"/>
        </w:rPr>
        <w:t>8</w:t>
      </w:r>
      <w:r w:rsidR="0009286D" w:rsidRPr="005F48BC">
        <w:rPr>
          <w:rFonts w:ascii="Times New Roman" w:hAnsi="Times New Roman" w:cs="Times New Roman"/>
          <w:sz w:val="24"/>
          <w:szCs w:val="24"/>
        </w:rPr>
        <w:t>.</w:t>
      </w:r>
      <w:r w:rsidR="00543566">
        <w:rPr>
          <w:rFonts w:ascii="Times New Roman" w:hAnsi="Times New Roman" w:cs="Times New Roman"/>
          <w:sz w:val="24"/>
          <w:szCs w:val="24"/>
        </w:rPr>
        <w:t>2</w:t>
      </w:r>
      <w:r w:rsidR="0009286D" w:rsidRPr="005F48BC">
        <w:rPr>
          <w:rFonts w:ascii="Times New Roman" w:hAnsi="Times New Roman" w:cs="Times New Roman"/>
          <w:sz w:val="24"/>
          <w:szCs w:val="24"/>
        </w:rPr>
        <w:t>. Если сторонам не удается достичь согласия, то любой спор, разногласие или требования, возникающие из данного договора или касающиеся его нарушения, подлежат разрешению в Экон</w:t>
      </w:r>
      <w:r w:rsidRPr="005F48BC">
        <w:rPr>
          <w:rFonts w:ascii="Times New Roman" w:hAnsi="Times New Roman" w:cs="Times New Roman"/>
          <w:sz w:val="24"/>
          <w:szCs w:val="24"/>
        </w:rPr>
        <w:t>омическом суде города Минска. Применимое материальное и процессуальное право Республики Беларусь.</w:t>
      </w:r>
    </w:p>
    <w:p w:rsidR="00943F16" w:rsidRPr="005F48BC" w:rsidRDefault="00943F16" w:rsidP="00943F16">
      <w:pPr>
        <w:pStyle w:val="ConsNormal"/>
        <w:ind w:right="0" w:firstLine="567"/>
        <w:jc w:val="both"/>
        <w:rPr>
          <w:rFonts w:ascii="Times New Roman" w:hAnsi="Times New Roman" w:cs="Times New Roman"/>
          <w:i/>
          <w:sz w:val="24"/>
          <w:szCs w:val="24"/>
        </w:rPr>
      </w:pPr>
    </w:p>
    <w:p w:rsidR="0009286D" w:rsidRPr="005F48BC" w:rsidRDefault="00943F16" w:rsidP="00943F16">
      <w:pPr>
        <w:widowControl/>
        <w:tabs>
          <w:tab w:val="left" w:pos="360"/>
        </w:tabs>
        <w:ind w:left="360"/>
        <w:jc w:val="center"/>
        <w:outlineLvl w:val="0"/>
        <w:rPr>
          <w:rFonts w:ascii="Times New Roman" w:hAnsi="Times New Roman" w:cs="Times New Roman"/>
        </w:rPr>
      </w:pPr>
      <w:r w:rsidRPr="005F48BC">
        <w:rPr>
          <w:rFonts w:ascii="Times New Roman" w:hAnsi="Times New Roman" w:cs="Times New Roman"/>
        </w:rPr>
        <w:t xml:space="preserve">9. </w:t>
      </w:r>
      <w:r w:rsidR="0009286D" w:rsidRPr="005F48BC">
        <w:rPr>
          <w:rFonts w:ascii="Times New Roman" w:hAnsi="Times New Roman" w:cs="Times New Roman"/>
        </w:rPr>
        <w:t>ФОРС-МАЖОР</w:t>
      </w:r>
    </w:p>
    <w:p w:rsidR="00943F16" w:rsidRPr="005F48BC" w:rsidRDefault="00943F16" w:rsidP="00943F16">
      <w:pPr>
        <w:pStyle w:val="ad"/>
        <w:ind w:firstLine="567"/>
        <w:jc w:val="both"/>
        <w:rPr>
          <w:color w:val="000000"/>
        </w:rPr>
      </w:pPr>
      <w:r w:rsidRPr="005F48BC">
        <w:rPr>
          <w:color w:val="000000"/>
        </w:rPr>
        <w:t>9.1. Стороны не несут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препятствуют исполнению условий Заявки, т.е.:</w:t>
      </w:r>
    </w:p>
    <w:p w:rsidR="00943F16" w:rsidRPr="005F48BC" w:rsidRDefault="00943F16" w:rsidP="00943F16">
      <w:pPr>
        <w:pStyle w:val="ad"/>
        <w:ind w:firstLine="567"/>
        <w:jc w:val="both"/>
        <w:rPr>
          <w:color w:val="000000"/>
        </w:rPr>
      </w:pPr>
      <w:r w:rsidRPr="005F48BC">
        <w:rPr>
          <w:color w:val="000000"/>
        </w:rPr>
        <w:t>- все виды стихийных бедствий;</w:t>
      </w:r>
    </w:p>
    <w:p w:rsidR="00943F16" w:rsidRPr="005F48BC" w:rsidRDefault="00943F16" w:rsidP="00943F16">
      <w:pPr>
        <w:pStyle w:val="ad"/>
        <w:ind w:firstLine="567"/>
        <w:jc w:val="both"/>
        <w:rPr>
          <w:color w:val="000000"/>
        </w:rPr>
      </w:pPr>
      <w:r w:rsidRPr="005F48BC">
        <w:rPr>
          <w:color w:val="000000"/>
        </w:rPr>
        <w:t xml:space="preserve"> -неблагоприятные погодные условия;</w:t>
      </w:r>
    </w:p>
    <w:p w:rsidR="00943F16" w:rsidRPr="005F48BC" w:rsidRDefault="00943F16" w:rsidP="00943F16">
      <w:pPr>
        <w:pStyle w:val="ad"/>
        <w:ind w:firstLine="567"/>
        <w:jc w:val="both"/>
        <w:rPr>
          <w:color w:val="000000"/>
        </w:rPr>
      </w:pPr>
      <w:r w:rsidRPr="005F48BC">
        <w:rPr>
          <w:color w:val="000000"/>
        </w:rPr>
        <w:t>- начало боевых действий в районе осуществления перевозок;</w:t>
      </w:r>
    </w:p>
    <w:p w:rsidR="00943F16" w:rsidRPr="005F48BC" w:rsidRDefault="00943F16" w:rsidP="00943F16">
      <w:pPr>
        <w:pStyle w:val="ad"/>
        <w:ind w:firstLine="567"/>
        <w:jc w:val="both"/>
        <w:rPr>
          <w:color w:val="000000"/>
        </w:rPr>
      </w:pPr>
      <w:r w:rsidRPr="005F48BC">
        <w:rPr>
          <w:color w:val="000000"/>
        </w:rPr>
        <w:t>- изменение законодательства и другие.</w:t>
      </w:r>
    </w:p>
    <w:p w:rsidR="00943F16" w:rsidRPr="005F48BC" w:rsidRDefault="00943F16" w:rsidP="00943F16">
      <w:pPr>
        <w:pStyle w:val="ad"/>
        <w:ind w:firstLine="567"/>
        <w:jc w:val="both"/>
        <w:rPr>
          <w:color w:val="000000"/>
        </w:rPr>
      </w:pPr>
      <w:r w:rsidRPr="005F48BC">
        <w:rPr>
          <w:color w:val="000000"/>
        </w:rPr>
        <w:t xml:space="preserve">9.2. Сторона, для которой наступило действие обстоятельств непреодолимой силы, информирует об этом событии другую Сторону в письменном виде </w:t>
      </w:r>
      <w:r w:rsidR="00E71098">
        <w:rPr>
          <w:color w:val="000000"/>
        </w:rPr>
        <w:t>незамедлительно</w:t>
      </w:r>
      <w:r w:rsidRPr="005F48BC">
        <w:rPr>
          <w:color w:val="000000"/>
        </w:rPr>
        <w:t>.</w:t>
      </w:r>
    </w:p>
    <w:p w:rsidR="00943F16" w:rsidRPr="005F48BC" w:rsidRDefault="00943F16" w:rsidP="005A1D95">
      <w:pPr>
        <w:pStyle w:val="ad"/>
        <w:ind w:firstLine="567"/>
        <w:jc w:val="both"/>
        <w:rPr>
          <w:color w:val="000000"/>
        </w:rPr>
      </w:pPr>
      <w:r w:rsidRPr="005F48BC">
        <w:rPr>
          <w:color w:val="000000"/>
        </w:rPr>
        <w:t>9.3. В случае наступления обстоятельств непреодолимой силы, предусмотренных в п.9.1. настоящего Договора, исполнение обязательств Сторон отодвигается на срок действия обстоятельств непреодолимой силы.</w:t>
      </w:r>
    </w:p>
    <w:p w:rsidR="00943F16" w:rsidRPr="005F48BC" w:rsidRDefault="00943F16" w:rsidP="005A1D95">
      <w:pPr>
        <w:pStyle w:val="ConsNormal"/>
        <w:ind w:right="0" w:firstLine="567"/>
        <w:jc w:val="both"/>
        <w:rPr>
          <w:rFonts w:ascii="Times New Roman" w:hAnsi="Times New Roman" w:cs="Times New Roman"/>
          <w:sz w:val="24"/>
          <w:szCs w:val="24"/>
        </w:rPr>
      </w:pPr>
      <w:r w:rsidRPr="005F48BC">
        <w:rPr>
          <w:rFonts w:ascii="Times New Roman" w:hAnsi="Times New Roman" w:cs="Times New Roman"/>
          <w:color w:val="000000"/>
          <w:sz w:val="24"/>
          <w:szCs w:val="24"/>
        </w:rPr>
        <w:t>9.4.Доказательством наличия вышеуказанных обстоятельств и их продолжительности будут служить документы или подтверждения официальных государственных органов</w:t>
      </w:r>
      <w:r w:rsidRPr="005F48BC">
        <w:rPr>
          <w:rFonts w:ascii="Times New Roman" w:hAnsi="Times New Roman" w:cs="Times New Roman"/>
          <w:sz w:val="24"/>
          <w:szCs w:val="24"/>
        </w:rPr>
        <w:t xml:space="preserve"> </w:t>
      </w:r>
    </w:p>
    <w:p w:rsidR="00943F16" w:rsidRPr="005F48BC" w:rsidRDefault="00943F16" w:rsidP="005A1D95">
      <w:pPr>
        <w:pStyle w:val="ConsNormal"/>
        <w:ind w:right="0" w:firstLine="567"/>
        <w:jc w:val="center"/>
        <w:rPr>
          <w:rFonts w:ascii="Times New Roman" w:hAnsi="Times New Roman" w:cs="Times New Roman"/>
          <w:sz w:val="24"/>
          <w:szCs w:val="24"/>
        </w:rPr>
      </w:pPr>
    </w:p>
    <w:p w:rsidR="0009286D" w:rsidRPr="005F48BC" w:rsidRDefault="005A1D95" w:rsidP="005A1D95">
      <w:pPr>
        <w:pStyle w:val="ConsNormal"/>
        <w:ind w:right="0" w:firstLine="567"/>
        <w:jc w:val="center"/>
        <w:rPr>
          <w:rFonts w:ascii="Times New Roman" w:hAnsi="Times New Roman" w:cs="Times New Roman"/>
          <w:sz w:val="24"/>
          <w:szCs w:val="24"/>
        </w:rPr>
      </w:pPr>
      <w:r w:rsidRPr="005F48BC">
        <w:rPr>
          <w:rFonts w:ascii="Times New Roman" w:hAnsi="Times New Roman" w:cs="Times New Roman"/>
          <w:sz w:val="24"/>
          <w:szCs w:val="24"/>
        </w:rPr>
        <w:t>10</w:t>
      </w:r>
      <w:r w:rsidR="0009286D" w:rsidRPr="005F48BC">
        <w:rPr>
          <w:rFonts w:ascii="Times New Roman" w:hAnsi="Times New Roman" w:cs="Times New Roman"/>
          <w:sz w:val="24"/>
          <w:szCs w:val="24"/>
        </w:rPr>
        <w:t>. ПРОЧИЕ УСЛОВИЯ</w:t>
      </w:r>
    </w:p>
    <w:p w:rsidR="005A1D95" w:rsidRPr="005F48BC" w:rsidRDefault="005A1D95" w:rsidP="005A1D95">
      <w:pPr>
        <w:pStyle w:val="a3"/>
        <w:shd w:val="clear" w:color="auto" w:fill="auto"/>
        <w:tabs>
          <w:tab w:val="left" w:pos="1316"/>
        </w:tabs>
        <w:spacing w:after="0" w:line="240" w:lineRule="auto"/>
        <w:ind w:firstLine="567"/>
        <w:jc w:val="both"/>
        <w:rPr>
          <w:sz w:val="24"/>
          <w:szCs w:val="24"/>
        </w:rPr>
      </w:pPr>
      <w:r w:rsidRPr="005F48BC">
        <w:rPr>
          <w:rStyle w:val="1"/>
          <w:color w:val="000000"/>
          <w:sz w:val="24"/>
          <w:szCs w:val="24"/>
        </w:rPr>
        <w:t xml:space="preserve">10.1. Договор составлен в двух экземплярах, каждый из которых имеют юридическую </w:t>
      </w:r>
      <w:r w:rsidRPr="005F48BC">
        <w:rPr>
          <w:rStyle w:val="1"/>
          <w:color w:val="000000"/>
          <w:sz w:val="24"/>
          <w:szCs w:val="24"/>
        </w:rPr>
        <w:lastRenderedPageBreak/>
        <w:t>силу.</w:t>
      </w:r>
    </w:p>
    <w:p w:rsidR="005A1D95" w:rsidRPr="005F48BC" w:rsidRDefault="005A1D95" w:rsidP="005A1D95">
      <w:pPr>
        <w:pStyle w:val="a3"/>
        <w:shd w:val="clear" w:color="auto" w:fill="auto"/>
        <w:tabs>
          <w:tab w:val="left" w:pos="1316"/>
        </w:tabs>
        <w:spacing w:after="0" w:line="240" w:lineRule="auto"/>
        <w:ind w:firstLine="567"/>
        <w:jc w:val="both"/>
        <w:rPr>
          <w:rStyle w:val="1"/>
          <w:color w:val="000000"/>
          <w:sz w:val="24"/>
          <w:szCs w:val="24"/>
        </w:rPr>
      </w:pPr>
      <w:r w:rsidRPr="005F48BC">
        <w:rPr>
          <w:sz w:val="24"/>
          <w:szCs w:val="24"/>
        </w:rPr>
        <w:t xml:space="preserve">10.2. </w:t>
      </w:r>
      <w:r w:rsidRPr="005F48BC">
        <w:rPr>
          <w:rStyle w:val="1"/>
          <w:color w:val="000000"/>
          <w:sz w:val="24"/>
          <w:szCs w:val="24"/>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лицами обеих сторон. Стороны признают юридическую силу документов, созданных во исполнение договора с использованием факсимильного и (или) электронного воспроизведения собственноручной подписи уполномоченных лиц, за исключением первичных учетных документов переданных по средствам факсимильной связи (электронной почты), с обязательным последующим обменом оригиналами в течение 10-ти дней с даты их заключения.</w:t>
      </w:r>
    </w:p>
    <w:p w:rsidR="005A1D95" w:rsidRPr="005F48BC" w:rsidRDefault="005A1D95" w:rsidP="005A1D95">
      <w:pPr>
        <w:pStyle w:val="a3"/>
        <w:shd w:val="clear" w:color="auto" w:fill="auto"/>
        <w:tabs>
          <w:tab w:val="left" w:pos="1316"/>
        </w:tabs>
        <w:spacing w:after="0" w:line="240" w:lineRule="auto"/>
        <w:ind w:firstLine="567"/>
        <w:jc w:val="both"/>
        <w:rPr>
          <w:rStyle w:val="1"/>
          <w:color w:val="000000"/>
          <w:sz w:val="24"/>
          <w:szCs w:val="24"/>
        </w:rPr>
      </w:pPr>
      <w:r w:rsidRPr="005F48BC">
        <w:rPr>
          <w:rStyle w:val="1"/>
          <w:color w:val="000000"/>
          <w:sz w:val="24"/>
          <w:szCs w:val="24"/>
        </w:rPr>
        <w:t xml:space="preserve">10.3. Настоящий договор может быть дополнен, изменен и расторгнут по </w:t>
      </w:r>
      <w:r w:rsidRPr="00867473">
        <w:rPr>
          <w:rStyle w:val="1"/>
          <w:sz w:val="24"/>
          <w:szCs w:val="24"/>
        </w:rPr>
        <w:t>согла</w:t>
      </w:r>
      <w:r w:rsidR="00D93503" w:rsidRPr="00867473">
        <w:rPr>
          <w:rStyle w:val="1"/>
          <w:sz w:val="24"/>
          <w:szCs w:val="24"/>
        </w:rPr>
        <w:t>шению</w:t>
      </w:r>
      <w:r w:rsidR="00D93503" w:rsidRPr="00D93503">
        <w:rPr>
          <w:rStyle w:val="1"/>
          <w:color w:val="FF0000"/>
          <w:sz w:val="24"/>
          <w:szCs w:val="24"/>
        </w:rPr>
        <w:t xml:space="preserve"> </w:t>
      </w:r>
      <w:r w:rsidRPr="005F48BC">
        <w:rPr>
          <w:rStyle w:val="1"/>
          <w:color w:val="000000"/>
          <w:sz w:val="24"/>
          <w:szCs w:val="24"/>
        </w:rPr>
        <w:t>сторон.</w:t>
      </w:r>
    </w:p>
    <w:p w:rsidR="005A1D95" w:rsidRPr="005F48BC" w:rsidRDefault="005A1D95" w:rsidP="005A1D95">
      <w:pPr>
        <w:pStyle w:val="a3"/>
        <w:shd w:val="clear" w:color="auto" w:fill="auto"/>
        <w:tabs>
          <w:tab w:val="left" w:pos="1316"/>
        </w:tabs>
        <w:spacing w:after="0" w:line="240" w:lineRule="auto"/>
        <w:ind w:firstLine="567"/>
        <w:jc w:val="both"/>
        <w:rPr>
          <w:rStyle w:val="1"/>
          <w:color w:val="000000"/>
          <w:sz w:val="24"/>
          <w:szCs w:val="24"/>
        </w:rPr>
      </w:pPr>
      <w:r w:rsidRPr="005F48BC">
        <w:rPr>
          <w:rStyle w:val="1"/>
          <w:color w:val="000000"/>
          <w:sz w:val="24"/>
          <w:szCs w:val="24"/>
        </w:rPr>
        <w:t>10.4. Заказчика имеет безусловное право в одностороннем порядке отказаться от исполнения договора путем направления уведомления Перевозчику. В уведомлении указывается дата расторжения договора, дата расторжения не может ранее, чем через месяц со дня направления Заказчиком соответствующего уведомления Перевозчику. При одностороннем отказе Заказчика от исполнения договора оплата за фактически оказанные услуги должна быть произведена до даты расто</w:t>
      </w:r>
      <w:r w:rsidR="00082C8A" w:rsidRPr="005F48BC">
        <w:rPr>
          <w:rStyle w:val="1"/>
          <w:color w:val="000000"/>
          <w:sz w:val="24"/>
          <w:szCs w:val="24"/>
        </w:rPr>
        <w:t>р</w:t>
      </w:r>
      <w:r w:rsidRPr="005F48BC">
        <w:rPr>
          <w:rStyle w:val="1"/>
          <w:color w:val="000000"/>
          <w:sz w:val="24"/>
          <w:szCs w:val="24"/>
        </w:rPr>
        <w:t>жения</w:t>
      </w:r>
      <w:r w:rsidR="00D93503">
        <w:rPr>
          <w:rStyle w:val="1"/>
          <w:color w:val="000000"/>
          <w:sz w:val="24"/>
          <w:szCs w:val="24"/>
        </w:rPr>
        <w:t xml:space="preserve"> </w:t>
      </w:r>
      <w:r w:rsidR="00D93503" w:rsidRPr="00867473">
        <w:rPr>
          <w:rStyle w:val="1"/>
          <w:sz w:val="24"/>
          <w:szCs w:val="24"/>
        </w:rPr>
        <w:t>Договора</w:t>
      </w:r>
      <w:r w:rsidRPr="005F48BC">
        <w:rPr>
          <w:rStyle w:val="1"/>
          <w:color w:val="000000"/>
          <w:sz w:val="24"/>
          <w:szCs w:val="24"/>
        </w:rPr>
        <w:t>.</w:t>
      </w:r>
    </w:p>
    <w:p w:rsidR="00082C8A" w:rsidRPr="005F48BC" w:rsidRDefault="00082C8A" w:rsidP="005A1D95">
      <w:pPr>
        <w:pStyle w:val="a3"/>
        <w:shd w:val="clear" w:color="auto" w:fill="auto"/>
        <w:tabs>
          <w:tab w:val="left" w:pos="1316"/>
        </w:tabs>
        <w:spacing w:after="0" w:line="240" w:lineRule="auto"/>
        <w:ind w:firstLine="567"/>
        <w:jc w:val="both"/>
        <w:rPr>
          <w:sz w:val="24"/>
          <w:szCs w:val="24"/>
        </w:rPr>
      </w:pPr>
    </w:p>
    <w:p w:rsidR="00082C8A" w:rsidRPr="005F48BC" w:rsidRDefault="00082C8A" w:rsidP="00082C8A">
      <w:pPr>
        <w:pStyle w:val="ad"/>
        <w:jc w:val="center"/>
        <w:rPr>
          <w:b/>
          <w:color w:val="000000"/>
        </w:rPr>
      </w:pPr>
      <w:r w:rsidRPr="005F48BC">
        <w:rPr>
          <w:b/>
          <w:color w:val="000000"/>
        </w:rPr>
        <w:t>11. ЮРИДИЧЕСКИЕ АДРЕСА, БАНКОВСКИЕ РЕКВИЗИТЫ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82C8A" w:rsidRPr="005F48BC" w:rsidTr="00082C8A">
        <w:tc>
          <w:tcPr>
            <w:tcW w:w="4927" w:type="dxa"/>
          </w:tcPr>
          <w:p w:rsidR="00082C8A" w:rsidRPr="005F48BC" w:rsidRDefault="00082C8A" w:rsidP="00082C8A">
            <w:pPr>
              <w:pStyle w:val="ad"/>
              <w:jc w:val="center"/>
              <w:rPr>
                <w:color w:val="000000"/>
              </w:rPr>
            </w:pPr>
            <w:r w:rsidRPr="005F48BC">
              <w:rPr>
                <w:color w:val="000000"/>
              </w:rPr>
              <w:t xml:space="preserve">Заказчик </w:t>
            </w:r>
          </w:p>
        </w:tc>
        <w:tc>
          <w:tcPr>
            <w:tcW w:w="4928" w:type="dxa"/>
          </w:tcPr>
          <w:p w:rsidR="00082C8A" w:rsidRPr="005F48BC" w:rsidRDefault="00082C8A" w:rsidP="00082C8A">
            <w:pPr>
              <w:pStyle w:val="ad"/>
              <w:jc w:val="center"/>
              <w:rPr>
                <w:color w:val="000000"/>
              </w:rPr>
            </w:pPr>
            <w:r w:rsidRPr="005F48BC">
              <w:rPr>
                <w:color w:val="000000"/>
              </w:rPr>
              <w:t>Перевозчик</w:t>
            </w:r>
          </w:p>
        </w:tc>
      </w:tr>
      <w:tr w:rsidR="00082C8A" w:rsidRPr="005F48BC" w:rsidTr="00082C8A">
        <w:tc>
          <w:tcPr>
            <w:tcW w:w="4927" w:type="dxa"/>
          </w:tcPr>
          <w:p w:rsidR="00082C8A" w:rsidRPr="005F48BC" w:rsidRDefault="00082C8A" w:rsidP="00082C8A">
            <w:pPr>
              <w:pStyle w:val="ad"/>
              <w:jc w:val="center"/>
              <w:rPr>
                <w:color w:val="000000"/>
              </w:rPr>
            </w:pPr>
            <w:r w:rsidRPr="005F48BC">
              <w:rPr>
                <w:color w:val="000000"/>
              </w:rPr>
              <w:t>ОАО «Белхим»</w:t>
            </w:r>
          </w:p>
          <w:p w:rsidR="00082C8A" w:rsidRPr="005F48BC" w:rsidRDefault="00082C8A" w:rsidP="00082C8A">
            <w:pPr>
              <w:pStyle w:val="ad"/>
              <w:jc w:val="both"/>
              <w:rPr>
                <w:color w:val="000000"/>
              </w:rPr>
            </w:pPr>
          </w:p>
        </w:tc>
        <w:tc>
          <w:tcPr>
            <w:tcW w:w="4928" w:type="dxa"/>
          </w:tcPr>
          <w:p w:rsidR="00082C8A" w:rsidRPr="005F48BC" w:rsidRDefault="00082C8A" w:rsidP="00082C8A">
            <w:pPr>
              <w:pStyle w:val="ad"/>
              <w:rPr>
                <w:color w:val="000000"/>
              </w:rPr>
            </w:pPr>
          </w:p>
        </w:tc>
      </w:tr>
      <w:tr w:rsidR="00082C8A" w:rsidRPr="005F48BC" w:rsidTr="00082C8A">
        <w:tc>
          <w:tcPr>
            <w:tcW w:w="4927" w:type="dxa"/>
          </w:tcPr>
          <w:p w:rsidR="00082C8A" w:rsidRPr="005F48BC" w:rsidRDefault="00082C8A" w:rsidP="00082C8A">
            <w:pPr>
              <w:jc w:val="both"/>
              <w:rPr>
                <w:rFonts w:ascii="Times New Roman" w:hAnsi="Times New Roman" w:cs="Times New Roman"/>
              </w:rPr>
            </w:pPr>
            <w:r w:rsidRPr="005F48BC">
              <w:rPr>
                <w:rFonts w:ascii="Times New Roman" w:hAnsi="Times New Roman" w:cs="Times New Roman"/>
              </w:rPr>
              <w:t>УНП 100122846 ОКПО 018873015000</w:t>
            </w:r>
          </w:p>
          <w:p w:rsidR="00082C8A" w:rsidRPr="005F48BC" w:rsidRDefault="00082C8A" w:rsidP="00082C8A">
            <w:pPr>
              <w:pStyle w:val="ad"/>
              <w:jc w:val="both"/>
              <w:rPr>
                <w:color w:val="000000"/>
              </w:rPr>
            </w:pPr>
            <w:r w:rsidRPr="005F48BC">
              <w:rPr>
                <w:color w:val="000000"/>
              </w:rPr>
              <w:t>Адрес: ул. Короля,34, 220048, Минск, Беларусь</w:t>
            </w:r>
          </w:p>
          <w:p w:rsidR="00082C8A" w:rsidRPr="005F48BC" w:rsidRDefault="00082C8A" w:rsidP="00082C8A">
            <w:pPr>
              <w:pStyle w:val="ad"/>
              <w:jc w:val="both"/>
              <w:rPr>
                <w:color w:val="000000"/>
                <w:lang w:val="en-US"/>
              </w:rPr>
            </w:pPr>
            <w:r w:rsidRPr="005F48BC">
              <w:rPr>
                <w:color w:val="000000"/>
                <w:lang w:val="en-US"/>
              </w:rPr>
              <w:t>Fax_______</w:t>
            </w:r>
          </w:p>
          <w:p w:rsidR="00082C8A" w:rsidRPr="005F48BC" w:rsidRDefault="00082C8A" w:rsidP="00082C8A">
            <w:pPr>
              <w:pStyle w:val="ad"/>
              <w:jc w:val="both"/>
              <w:rPr>
                <w:color w:val="000000"/>
              </w:rPr>
            </w:pPr>
            <w:r w:rsidRPr="005F48BC">
              <w:rPr>
                <w:color w:val="000000"/>
                <w:lang w:val="en-US"/>
              </w:rPr>
              <w:t>e-mail</w:t>
            </w:r>
            <w:r w:rsidRPr="005F48BC">
              <w:rPr>
                <w:color w:val="000000"/>
              </w:rPr>
              <w:t>:____________</w:t>
            </w:r>
          </w:p>
          <w:p w:rsidR="00082C8A" w:rsidRPr="005F48BC" w:rsidRDefault="00082C8A" w:rsidP="00082C8A">
            <w:pPr>
              <w:pStyle w:val="ad"/>
              <w:jc w:val="center"/>
              <w:rPr>
                <w:color w:val="000000"/>
              </w:rPr>
            </w:pPr>
          </w:p>
        </w:tc>
        <w:tc>
          <w:tcPr>
            <w:tcW w:w="4928" w:type="dxa"/>
          </w:tcPr>
          <w:p w:rsidR="00082C8A" w:rsidRPr="005F48BC" w:rsidRDefault="00082C8A" w:rsidP="00082C8A">
            <w:pPr>
              <w:pStyle w:val="ad"/>
              <w:rPr>
                <w:color w:val="000000"/>
              </w:rPr>
            </w:pPr>
            <w:r w:rsidRPr="005F48BC">
              <w:rPr>
                <w:color w:val="000000"/>
              </w:rPr>
              <w:t>УНП____________</w:t>
            </w:r>
          </w:p>
          <w:p w:rsidR="00082C8A" w:rsidRPr="005F48BC" w:rsidRDefault="00082C8A" w:rsidP="00082C8A">
            <w:pPr>
              <w:pStyle w:val="ad"/>
              <w:rPr>
                <w:color w:val="000000"/>
              </w:rPr>
            </w:pPr>
            <w:r w:rsidRPr="005F48BC">
              <w:rPr>
                <w:color w:val="000000"/>
              </w:rPr>
              <w:t>ОКПО___________</w:t>
            </w:r>
          </w:p>
          <w:p w:rsidR="00082C8A" w:rsidRPr="005F48BC" w:rsidRDefault="00082C8A" w:rsidP="00082C8A">
            <w:pPr>
              <w:pStyle w:val="ad"/>
              <w:rPr>
                <w:color w:val="000000"/>
              </w:rPr>
            </w:pPr>
            <w:r w:rsidRPr="005F48BC">
              <w:rPr>
                <w:color w:val="000000"/>
              </w:rPr>
              <w:t>Адрес: ___________________________</w:t>
            </w:r>
          </w:p>
          <w:p w:rsidR="00082C8A" w:rsidRPr="00867473" w:rsidRDefault="00082C8A" w:rsidP="00082C8A">
            <w:pPr>
              <w:pStyle w:val="ad"/>
              <w:jc w:val="both"/>
              <w:rPr>
                <w:color w:val="000000"/>
              </w:rPr>
            </w:pPr>
            <w:r w:rsidRPr="005F48BC">
              <w:rPr>
                <w:color w:val="000000"/>
                <w:lang w:val="en-US"/>
              </w:rPr>
              <w:t>Fax</w:t>
            </w:r>
            <w:r w:rsidRPr="00867473">
              <w:rPr>
                <w:color w:val="000000"/>
              </w:rPr>
              <w:t>_______</w:t>
            </w:r>
          </w:p>
          <w:p w:rsidR="00082C8A" w:rsidRPr="005F48BC" w:rsidRDefault="00082C8A" w:rsidP="00082C8A">
            <w:pPr>
              <w:pStyle w:val="ad"/>
              <w:jc w:val="both"/>
              <w:rPr>
                <w:color w:val="000000"/>
              </w:rPr>
            </w:pPr>
            <w:r w:rsidRPr="005F48BC">
              <w:rPr>
                <w:color w:val="000000"/>
                <w:lang w:val="en-US"/>
              </w:rPr>
              <w:t>e</w:t>
            </w:r>
            <w:r w:rsidRPr="00867473">
              <w:rPr>
                <w:color w:val="000000"/>
              </w:rPr>
              <w:t>-</w:t>
            </w:r>
            <w:r w:rsidRPr="005F48BC">
              <w:rPr>
                <w:color w:val="000000"/>
                <w:lang w:val="en-US"/>
              </w:rPr>
              <w:t>mail</w:t>
            </w:r>
            <w:r w:rsidRPr="005F48BC">
              <w:rPr>
                <w:color w:val="000000"/>
              </w:rPr>
              <w:t>:____________</w:t>
            </w:r>
          </w:p>
          <w:p w:rsidR="00082C8A" w:rsidRPr="005F48BC" w:rsidRDefault="00082C8A" w:rsidP="00082C8A">
            <w:pPr>
              <w:pStyle w:val="ad"/>
              <w:rPr>
                <w:color w:val="000000"/>
              </w:rPr>
            </w:pPr>
          </w:p>
        </w:tc>
      </w:tr>
      <w:tr w:rsidR="00082C8A" w:rsidRPr="005F48BC" w:rsidTr="00082C8A">
        <w:tc>
          <w:tcPr>
            <w:tcW w:w="4927" w:type="dxa"/>
          </w:tcPr>
          <w:p w:rsidR="00082C8A" w:rsidRPr="005F48BC" w:rsidRDefault="00082C8A" w:rsidP="00082C8A">
            <w:pPr>
              <w:pStyle w:val="ad"/>
              <w:rPr>
                <w:color w:val="000000"/>
              </w:rPr>
            </w:pPr>
            <w:r w:rsidRPr="005F48BC">
              <w:rPr>
                <w:color w:val="000000"/>
              </w:rPr>
              <w:t>Банковские реквизиты</w:t>
            </w:r>
          </w:p>
        </w:tc>
        <w:tc>
          <w:tcPr>
            <w:tcW w:w="4928" w:type="dxa"/>
          </w:tcPr>
          <w:p w:rsidR="00082C8A" w:rsidRPr="005F48BC" w:rsidRDefault="00082C8A" w:rsidP="00082C8A">
            <w:pPr>
              <w:pStyle w:val="ad"/>
              <w:rPr>
                <w:b/>
                <w:color w:val="000000"/>
              </w:rPr>
            </w:pPr>
            <w:r w:rsidRPr="005F48BC">
              <w:rPr>
                <w:color w:val="000000"/>
              </w:rPr>
              <w:t>Банковские реквизиты</w:t>
            </w:r>
          </w:p>
        </w:tc>
      </w:tr>
      <w:tr w:rsidR="00082C8A" w:rsidRPr="005F48BC" w:rsidTr="00082C8A">
        <w:tc>
          <w:tcPr>
            <w:tcW w:w="4927" w:type="dxa"/>
          </w:tcPr>
          <w:p w:rsidR="00082C8A" w:rsidRPr="005F48BC" w:rsidRDefault="00082C8A" w:rsidP="00082C8A">
            <w:pPr>
              <w:pStyle w:val="ad"/>
              <w:jc w:val="center"/>
              <w:rPr>
                <w:b/>
                <w:color w:val="000000"/>
              </w:rPr>
            </w:pPr>
            <w:r w:rsidRPr="005F48BC">
              <w:rPr>
                <w:b/>
                <w:color w:val="000000"/>
              </w:rPr>
              <w:t>____________/__________________</w:t>
            </w:r>
          </w:p>
        </w:tc>
        <w:tc>
          <w:tcPr>
            <w:tcW w:w="4928" w:type="dxa"/>
          </w:tcPr>
          <w:p w:rsidR="00082C8A" w:rsidRPr="005F48BC" w:rsidRDefault="00082C8A" w:rsidP="00082C8A">
            <w:pPr>
              <w:pStyle w:val="ad"/>
              <w:jc w:val="center"/>
              <w:rPr>
                <w:b/>
                <w:color w:val="000000"/>
              </w:rPr>
            </w:pPr>
            <w:r w:rsidRPr="005F48BC">
              <w:rPr>
                <w:b/>
                <w:color w:val="000000"/>
              </w:rPr>
              <w:t>________________/_______________</w:t>
            </w:r>
          </w:p>
        </w:tc>
      </w:tr>
    </w:tbl>
    <w:p w:rsidR="00082C8A" w:rsidRPr="00065F38" w:rsidRDefault="00082C8A" w:rsidP="00082C8A">
      <w:pPr>
        <w:pStyle w:val="ad"/>
        <w:jc w:val="center"/>
        <w:rPr>
          <w:b/>
          <w:color w:val="000000"/>
        </w:rPr>
      </w:pPr>
    </w:p>
    <w:p w:rsidR="00082C8A" w:rsidRPr="00AA231E" w:rsidRDefault="00082C8A" w:rsidP="00082C8A">
      <w:pPr>
        <w:pStyle w:val="ad"/>
        <w:rPr>
          <w:color w:val="000000"/>
        </w:rPr>
      </w:pPr>
    </w:p>
    <w:p w:rsidR="00ED6ECB" w:rsidRDefault="00ED6ECB">
      <w:pPr>
        <w:widowControl/>
        <w:spacing w:after="200" w:line="276" w:lineRule="auto"/>
        <w:rPr>
          <w:rFonts w:ascii="Times New Roman" w:hAnsi="Times New Roman" w:cs="Times New Roman"/>
        </w:rPr>
      </w:pPr>
      <w:r>
        <w:br w:type="page"/>
      </w:r>
    </w:p>
    <w:p w:rsidR="003A0C19" w:rsidRPr="005F48BC" w:rsidRDefault="00ED6ECB" w:rsidP="00D34F40">
      <w:pPr>
        <w:autoSpaceDE w:val="0"/>
        <w:autoSpaceDN w:val="0"/>
        <w:adjustRightInd w:val="0"/>
        <w:ind w:left="6237"/>
        <w:jc w:val="right"/>
        <w:rPr>
          <w:rFonts w:ascii="Times New Roman" w:hAnsi="Times New Roman" w:cs="Times New Roman"/>
        </w:rPr>
      </w:pPr>
      <w:r w:rsidRPr="005F48BC">
        <w:rPr>
          <w:rFonts w:ascii="Times New Roman" w:hAnsi="Times New Roman" w:cs="Times New Roman"/>
        </w:rPr>
        <w:lastRenderedPageBreak/>
        <w:t>Приложение</w:t>
      </w:r>
      <w:r w:rsidR="003A0C19" w:rsidRPr="005F48BC">
        <w:rPr>
          <w:rFonts w:ascii="Times New Roman" w:hAnsi="Times New Roman" w:cs="Times New Roman"/>
        </w:rPr>
        <w:t> </w:t>
      </w:r>
      <w:r w:rsidRPr="005F48BC">
        <w:rPr>
          <w:rFonts w:ascii="Times New Roman" w:hAnsi="Times New Roman" w:cs="Times New Roman"/>
        </w:rPr>
        <w:t xml:space="preserve">№ 1 </w:t>
      </w:r>
    </w:p>
    <w:p w:rsidR="00ED6ECB" w:rsidRPr="005F48BC" w:rsidRDefault="00ED6ECB" w:rsidP="000F3ECF">
      <w:pPr>
        <w:autoSpaceDE w:val="0"/>
        <w:autoSpaceDN w:val="0"/>
        <w:adjustRightInd w:val="0"/>
        <w:ind w:left="6237" w:firstLine="567"/>
        <w:jc w:val="center"/>
        <w:rPr>
          <w:rFonts w:ascii="Times New Roman" w:hAnsi="Times New Roman" w:cs="Times New Roman"/>
        </w:rPr>
      </w:pPr>
    </w:p>
    <w:p w:rsidR="006918B5" w:rsidRPr="005F48BC" w:rsidRDefault="006918B5" w:rsidP="006918B5">
      <w:pPr>
        <w:pStyle w:val="ad"/>
        <w:jc w:val="right"/>
        <w:rPr>
          <w:color w:val="000000"/>
        </w:rPr>
      </w:pPr>
      <w:r w:rsidRPr="005F48BC">
        <w:rPr>
          <w:color w:val="000000"/>
        </w:rPr>
        <w:t xml:space="preserve">Форма </w:t>
      </w:r>
    </w:p>
    <w:p w:rsidR="000F3ECF" w:rsidRPr="005F48BC" w:rsidRDefault="00D34F40" w:rsidP="006918B5">
      <w:pPr>
        <w:pStyle w:val="ad"/>
        <w:jc w:val="center"/>
        <w:rPr>
          <w:color w:val="000000"/>
        </w:rPr>
      </w:pPr>
      <w:r>
        <w:rPr>
          <w:color w:val="000000"/>
        </w:rPr>
        <w:t>Транспортная з</w:t>
      </w:r>
      <w:r w:rsidR="003A0C19" w:rsidRPr="005F48BC">
        <w:rPr>
          <w:color w:val="000000"/>
        </w:rPr>
        <w:t xml:space="preserve">аявка № ___ </w:t>
      </w:r>
    </w:p>
    <w:p w:rsidR="00082C8A" w:rsidRPr="005F48BC" w:rsidRDefault="003A0C19" w:rsidP="006918B5">
      <w:pPr>
        <w:pStyle w:val="ad"/>
        <w:jc w:val="center"/>
        <w:rPr>
          <w:color w:val="000000"/>
        </w:rPr>
      </w:pPr>
      <w:r w:rsidRPr="005F48BC">
        <w:rPr>
          <w:color w:val="000000"/>
        </w:rPr>
        <w:t>к договору перевозки грузов № ___ от ______</w:t>
      </w:r>
    </w:p>
    <w:tbl>
      <w:tblPr>
        <w:tblStyle w:val="ae"/>
        <w:tblW w:w="10348" w:type="dxa"/>
        <w:tblInd w:w="-601" w:type="dxa"/>
        <w:tblLayout w:type="fixed"/>
        <w:tblLook w:val="04A0" w:firstRow="1" w:lastRow="0" w:firstColumn="1" w:lastColumn="0" w:noHBand="0" w:noVBand="1"/>
      </w:tblPr>
      <w:tblGrid>
        <w:gridCol w:w="567"/>
        <w:gridCol w:w="1702"/>
        <w:gridCol w:w="1984"/>
        <w:gridCol w:w="6095"/>
      </w:tblGrid>
      <w:tr w:rsidR="006918B5" w:rsidRPr="000F3ECF" w:rsidTr="00F3037D">
        <w:tc>
          <w:tcPr>
            <w:tcW w:w="567" w:type="dxa"/>
            <w:vMerge w:val="restart"/>
            <w:textDirection w:val="btLr"/>
          </w:tcPr>
          <w:p w:rsidR="006918B5" w:rsidRPr="000F3ECF" w:rsidRDefault="006918B5" w:rsidP="00E80444">
            <w:pPr>
              <w:pStyle w:val="ad"/>
              <w:ind w:left="113" w:right="113"/>
              <w:rPr>
                <w:color w:val="000000"/>
                <w:sz w:val="20"/>
                <w:szCs w:val="20"/>
              </w:rPr>
            </w:pPr>
            <w:r w:rsidRPr="000F3ECF">
              <w:rPr>
                <w:sz w:val="20"/>
                <w:szCs w:val="20"/>
              </w:rPr>
              <w:t>Ч. 1. ЗАПОЛНЯЕТ  ЗАКАЗЧИК</w:t>
            </w:r>
          </w:p>
        </w:tc>
        <w:tc>
          <w:tcPr>
            <w:tcW w:w="1702" w:type="dxa"/>
            <w:vMerge w:val="restart"/>
          </w:tcPr>
          <w:p w:rsidR="006918B5" w:rsidRPr="000F3ECF" w:rsidRDefault="006918B5" w:rsidP="00082C8A">
            <w:pPr>
              <w:pStyle w:val="ad"/>
              <w:rPr>
                <w:color w:val="000000"/>
                <w:sz w:val="20"/>
                <w:szCs w:val="20"/>
              </w:rPr>
            </w:pPr>
            <w:r w:rsidRPr="000F3ECF">
              <w:rPr>
                <w:color w:val="000000"/>
                <w:sz w:val="20"/>
                <w:szCs w:val="20"/>
              </w:rPr>
              <w:t>Заказчик</w:t>
            </w:r>
          </w:p>
        </w:tc>
        <w:tc>
          <w:tcPr>
            <w:tcW w:w="1984" w:type="dxa"/>
          </w:tcPr>
          <w:p w:rsidR="006918B5" w:rsidRPr="000F3ECF" w:rsidRDefault="006918B5" w:rsidP="00082C8A">
            <w:pPr>
              <w:pStyle w:val="ad"/>
              <w:rPr>
                <w:color w:val="000000"/>
                <w:sz w:val="20"/>
                <w:szCs w:val="20"/>
              </w:rPr>
            </w:pPr>
            <w:r w:rsidRPr="000F3ECF">
              <w:rPr>
                <w:color w:val="000000"/>
                <w:sz w:val="20"/>
                <w:szCs w:val="20"/>
              </w:rPr>
              <w:t>Наименование</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0F3ECF" w:rsidRDefault="006918B5" w:rsidP="00082C8A">
            <w:pPr>
              <w:pStyle w:val="ad"/>
              <w:rPr>
                <w:color w:val="000000"/>
                <w:sz w:val="20"/>
                <w:szCs w:val="20"/>
              </w:rPr>
            </w:pPr>
            <w:r w:rsidRPr="000F3ECF">
              <w:rPr>
                <w:color w:val="000000"/>
                <w:sz w:val="20"/>
                <w:szCs w:val="20"/>
              </w:rPr>
              <w:t>Контрактное лицо</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867473" w:rsidRDefault="006918B5" w:rsidP="003A0C19">
            <w:pPr>
              <w:pStyle w:val="ad"/>
              <w:rPr>
                <w:color w:val="000000"/>
                <w:sz w:val="20"/>
                <w:szCs w:val="20"/>
              </w:rPr>
            </w:pPr>
            <w:r w:rsidRPr="000F3ECF">
              <w:rPr>
                <w:color w:val="000000"/>
                <w:sz w:val="20"/>
                <w:szCs w:val="20"/>
              </w:rPr>
              <w:t xml:space="preserve">Контактные номера телефонов, </w:t>
            </w:r>
            <w:r w:rsidRPr="00867473">
              <w:rPr>
                <w:color w:val="000000"/>
                <w:sz w:val="20"/>
                <w:szCs w:val="20"/>
              </w:rPr>
              <w:t xml:space="preserve"> </w:t>
            </w:r>
            <w:r w:rsidRPr="000F3ECF">
              <w:rPr>
                <w:color w:val="000000"/>
                <w:sz w:val="20"/>
                <w:szCs w:val="20"/>
                <w:lang w:val="en-US"/>
              </w:rPr>
              <w:t>e</w:t>
            </w:r>
            <w:r w:rsidRPr="00867473">
              <w:rPr>
                <w:color w:val="000000"/>
                <w:sz w:val="20"/>
                <w:szCs w:val="20"/>
              </w:rPr>
              <w:t>-</w:t>
            </w:r>
            <w:r w:rsidRPr="000F3ECF">
              <w:rPr>
                <w:color w:val="000000"/>
                <w:sz w:val="20"/>
                <w:szCs w:val="20"/>
                <w:lang w:val="en-US"/>
              </w:rPr>
              <w:t>mail</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val="restart"/>
          </w:tcPr>
          <w:p w:rsidR="006918B5" w:rsidRPr="000F3ECF" w:rsidRDefault="006918B5" w:rsidP="00082C8A">
            <w:pPr>
              <w:pStyle w:val="ad"/>
              <w:rPr>
                <w:color w:val="000000"/>
                <w:sz w:val="20"/>
                <w:szCs w:val="20"/>
              </w:rPr>
            </w:pPr>
            <w:r w:rsidRPr="000F3ECF">
              <w:rPr>
                <w:color w:val="000000"/>
                <w:sz w:val="20"/>
                <w:szCs w:val="20"/>
              </w:rPr>
              <w:t>Перевозчик</w:t>
            </w:r>
          </w:p>
        </w:tc>
        <w:tc>
          <w:tcPr>
            <w:tcW w:w="1984" w:type="dxa"/>
          </w:tcPr>
          <w:p w:rsidR="006918B5" w:rsidRPr="000F3ECF" w:rsidRDefault="006918B5" w:rsidP="00082C8A">
            <w:pPr>
              <w:pStyle w:val="ad"/>
              <w:rPr>
                <w:color w:val="000000"/>
                <w:sz w:val="20"/>
                <w:szCs w:val="20"/>
              </w:rPr>
            </w:pPr>
            <w:r w:rsidRPr="000F3ECF">
              <w:rPr>
                <w:color w:val="000000"/>
                <w:sz w:val="20"/>
                <w:szCs w:val="20"/>
              </w:rPr>
              <w:t>Наименование</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0F3ECF" w:rsidRDefault="006918B5" w:rsidP="00D36A91">
            <w:pPr>
              <w:pStyle w:val="ad"/>
              <w:rPr>
                <w:color w:val="000000"/>
                <w:sz w:val="20"/>
                <w:szCs w:val="20"/>
              </w:rPr>
            </w:pPr>
            <w:r w:rsidRPr="000F3ECF">
              <w:rPr>
                <w:color w:val="000000"/>
                <w:sz w:val="20"/>
                <w:szCs w:val="20"/>
              </w:rPr>
              <w:t>Контрактное лицо</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867473" w:rsidRDefault="006918B5" w:rsidP="00D36A91">
            <w:pPr>
              <w:pStyle w:val="ad"/>
              <w:rPr>
                <w:color w:val="000000"/>
                <w:sz w:val="20"/>
                <w:szCs w:val="20"/>
              </w:rPr>
            </w:pPr>
            <w:r w:rsidRPr="000F3ECF">
              <w:rPr>
                <w:color w:val="000000"/>
                <w:sz w:val="20"/>
                <w:szCs w:val="20"/>
              </w:rPr>
              <w:t xml:space="preserve">Контактные номера телефонов, </w:t>
            </w:r>
            <w:r w:rsidRPr="00867473">
              <w:rPr>
                <w:color w:val="000000"/>
                <w:sz w:val="20"/>
                <w:szCs w:val="20"/>
              </w:rPr>
              <w:t xml:space="preserve"> </w:t>
            </w:r>
            <w:r w:rsidRPr="000F3ECF">
              <w:rPr>
                <w:color w:val="000000"/>
                <w:sz w:val="20"/>
                <w:szCs w:val="20"/>
                <w:lang w:val="en-US"/>
              </w:rPr>
              <w:t>e</w:t>
            </w:r>
            <w:r w:rsidRPr="00867473">
              <w:rPr>
                <w:color w:val="000000"/>
                <w:sz w:val="20"/>
                <w:szCs w:val="20"/>
              </w:rPr>
              <w:t>-</w:t>
            </w:r>
            <w:r w:rsidRPr="000F3ECF">
              <w:rPr>
                <w:color w:val="000000"/>
                <w:sz w:val="20"/>
                <w:szCs w:val="20"/>
                <w:lang w:val="en-US"/>
              </w:rPr>
              <w:t>mail</w:t>
            </w:r>
          </w:p>
        </w:tc>
        <w:tc>
          <w:tcPr>
            <w:tcW w:w="6095" w:type="dxa"/>
          </w:tcPr>
          <w:p w:rsidR="006918B5" w:rsidRPr="000F3ECF" w:rsidRDefault="006918B5" w:rsidP="00082C8A">
            <w:pPr>
              <w:pStyle w:val="ad"/>
              <w:rPr>
                <w:color w:val="000000"/>
                <w:sz w:val="20"/>
                <w:szCs w:val="20"/>
              </w:rPr>
            </w:pPr>
          </w:p>
        </w:tc>
      </w:tr>
      <w:tr w:rsidR="000F3ECF" w:rsidRPr="000F3ECF" w:rsidTr="00F3037D">
        <w:tc>
          <w:tcPr>
            <w:tcW w:w="567" w:type="dxa"/>
            <w:vMerge/>
          </w:tcPr>
          <w:p w:rsidR="000F3ECF" w:rsidRPr="000F3ECF" w:rsidRDefault="000F3ECF" w:rsidP="00082C8A">
            <w:pPr>
              <w:pStyle w:val="ad"/>
              <w:rPr>
                <w:color w:val="000000"/>
                <w:sz w:val="20"/>
                <w:szCs w:val="20"/>
              </w:rPr>
            </w:pPr>
          </w:p>
        </w:tc>
        <w:tc>
          <w:tcPr>
            <w:tcW w:w="1702" w:type="dxa"/>
            <w:vMerge w:val="restart"/>
          </w:tcPr>
          <w:p w:rsidR="000F3ECF" w:rsidRPr="000F3ECF" w:rsidRDefault="000F3ECF" w:rsidP="006918B5">
            <w:pPr>
              <w:pStyle w:val="ad"/>
              <w:rPr>
                <w:color w:val="000000"/>
                <w:sz w:val="20"/>
                <w:szCs w:val="20"/>
              </w:rPr>
            </w:pPr>
            <w:r w:rsidRPr="000F3ECF">
              <w:rPr>
                <w:color w:val="000000"/>
                <w:sz w:val="20"/>
                <w:szCs w:val="20"/>
              </w:rPr>
              <w:t>Требуемый тип и количество транспортных средств (ТС)</w:t>
            </w:r>
          </w:p>
        </w:tc>
        <w:tc>
          <w:tcPr>
            <w:tcW w:w="1984" w:type="dxa"/>
          </w:tcPr>
          <w:p w:rsidR="000F3ECF" w:rsidRPr="000F3ECF" w:rsidRDefault="000F3ECF" w:rsidP="00082C8A">
            <w:pPr>
              <w:pStyle w:val="ad"/>
              <w:rPr>
                <w:color w:val="000000"/>
                <w:sz w:val="20"/>
                <w:szCs w:val="20"/>
              </w:rPr>
            </w:pPr>
            <w:r w:rsidRPr="000F3ECF">
              <w:rPr>
                <w:color w:val="000000"/>
                <w:sz w:val="20"/>
                <w:szCs w:val="20"/>
              </w:rPr>
              <w:t>Количество ТС, ед.</w:t>
            </w:r>
          </w:p>
        </w:tc>
        <w:tc>
          <w:tcPr>
            <w:tcW w:w="6095" w:type="dxa"/>
          </w:tcPr>
          <w:p w:rsidR="000F3ECF" w:rsidRPr="000F3ECF" w:rsidRDefault="000F3ECF" w:rsidP="00082C8A">
            <w:pPr>
              <w:pStyle w:val="ad"/>
              <w:rPr>
                <w:color w:val="000000"/>
                <w:sz w:val="20"/>
                <w:szCs w:val="20"/>
              </w:rPr>
            </w:pPr>
          </w:p>
        </w:tc>
      </w:tr>
      <w:tr w:rsidR="000F3ECF" w:rsidRPr="000F3ECF" w:rsidTr="00F3037D">
        <w:tc>
          <w:tcPr>
            <w:tcW w:w="567" w:type="dxa"/>
            <w:vMerge/>
          </w:tcPr>
          <w:p w:rsidR="000F3ECF" w:rsidRPr="000F3ECF" w:rsidRDefault="000F3ECF" w:rsidP="00082C8A">
            <w:pPr>
              <w:pStyle w:val="ad"/>
              <w:rPr>
                <w:color w:val="000000"/>
                <w:sz w:val="20"/>
                <w:szCs w:val="20"/>
              </w:rPr>
            </w:pPr>
          </w:p>
        </w:tc>
        <w:tc>
          <w:tcPr>
            <w:tcW w:w="1702" w:type="dxa"/>
            <w:vMerge/>
          </w:tcPr>
          <w:p w:rsidR="000F3ECF" w:rsidRPr="000F3ECF" w:rsidRDefault="000F3ECF" w:rsidP="00082C8A">
            <w:pPr>
              <w:pStyle w:val="ad"/>
              <w:rPr>
                <w:color w:val="000000"/>
                <w:sz w:val="20"/>
                <w:szCs w:val="20"/>
              </w:rPr>
            </w:pPr>
          </w:p>
        </w:tc>
        <w:tc>
          <w:tcPr>
            <w:tcW w:w="1984" w:type="dxa"/>
          </w:tcPr>
          <w:p w:rsidR="000F3ECF" w:rsidRPr="000F3ECF" w:rsidRDefault="000F3ECF" w:rsidP="00082C8A">
            <w:pPr>
              <w:pStyle w:val="ad"/>
              <w:rPr>
                <w:color w:val="000000"/>
                <w:sz w:val="20"/>
                <w:szCs w:val="20"/>
              </w:rPr>
            </w:pPr>
            <w:r w:rsidRPr="000F3ECF">
              <w:rPr>
                <w:color w:val="000000"/>
                <w:sz w:val="20"/>
                <w:szCs w:val="20"/>
              </w:rPr>
              <w:t>тип ТС (изотерма, тент, рефрижератор, автоцистерна)</w:t>
            </w:r>
          </w:p>
        </w:tc>
        <w:tc>
          <w:tcPr>
            <w:tcW w:w="6095" w:type="dxa"/>
          </w:tcPr>
          <w:p w:rsidR="000F3ECF" w:rsidRPr="000F3ECF" w:rsidRDefault="000F3ECF" w:rsidP="00082C8A">
            <w:pPr>
              <w:pStyle w:val="ad"/>
              <w:rPr>
                <w:color w:val="000000"/>
                <w:sz w:val="20"/>
                <w:szCs w:val="20"/>
              </w:rPr>
            </w:pPr>
          </w:p>
        </w:tc>
      </w:tr>
      <w:tr w:rsidR="000F3ECF" w:rsidRPr="000F3ECF" w:rsidTr="00F3037D">
        <w:tc>
          <w:tcPr>
            <w:tcW w:w="567" w:type="dxa"/>
            <w:vMerge/>
          </w:tcPr>
          <w:p w:rsidR="000F3ECF" w:rsidRPr="000F3ECF" w:rsidRDefault="000F3ECF" w:rsidP="00082C8A">
            <w:pPr>
              <w:pStyle w:val="ad"/>
              <w:rPr>
                <w:color w:val="000000"/>
                <w:sz w:val="20"/>
                <w:szCs w:val="20"/>
              </w:rPr>
            </w:pPr>
          </w:p>
        </w:tc>
        <w:tc>
          <w:tcPr>
            <w:tcW w:w="1702" w:type="dxa"/>
            <w:vMerge/>
          </w:tcPr>
          <w:p w:rsidR="000F3ECF" w:rsidRPr="000F3ECF" w:rsidRDefault="000F3ECF" w:rsidP="00082C8A">
            <w:pPr>
              <w:pStyle w:val="ad"/>
              <w:rPr>
                <w:color w:val="000000"/>
                <w:sz w:val="20"/>
                <w:szCs w:val="20"/>
              </w:rPr>
            </w:pPr>
          </w:p>
        </w:tc>
        <w:tc>
          <w:tcPr>
            <w:tcW w:w="1984" w:type="dxa"/>
          </w:tcPr>
          <w:p w:rsidR="000F3ECF" w:rsidRPr="000F3ECF" w:rsidRDefault="000F3ECF" w:rsidP="00082C8A">
            <w:pPr>
              <w:pStyle w:val="ad"/>
              <w:rPr>
                <w:color w:val="000000"/>
                <w:sz w:val="20"/>
                <w:szCs w:val="20"/>
              </w:rPr>
            </w:pPr>
            <w:r w:rsidRPr="000F3ECF">
              <w:rPr>
                <w:color w:val="000000"/>
                <w:sz w:val="20"/>
                <w:szCs w:val="20"/>
              </w:rPr>
              <w:t>Грузоподъемность</w:t>
            </w:r>
          </w:p>
        </w:tc>
        <w:tc>
          <w:tcPr>
            <w:tcW w:w="6095" w:type="dxa"/>
          </w:tcPr>
          <w:p w:rsidR="000F3ECF" w:rsidRPr="000F3ECF" w:rsidRDefault="000F3ECF" w:rsidP="00082C8A">
            <w:pPr>
              <w:pStyle w:val="ad"/>
              <w:rPr>
                <w:color w:val="000000"/>
                <w:sz w:val="20"/>
                <w:szCs w:val="20"/>
              </w:rPr>
            </w:pPr>
          </w:p>
        </w:tc>
      </w:tr>
      <w:tr w:rsidR="000F3ECF" w:rsidRPr="000F3ECF" w:rsidTr="00F3037D">
        <w:tc>
          <w:tcPr>
            <w:tcW w:w="567" w:type="dxa"/>
            <w:vMerge/>
          </w:tcPr>
          <w:p w:rsidR="000F3ECF" w:rsidRPr="000F3ECF" w:rsidRDefault="000F3ECF" w:rsidP="00082C8A">
            <w:pPr>
              <w:pStyle w:val="ad"/>
              <w:rPr>
                <w:color w:val="000000"/>
                <w:sz w:val="20"/>
                <w:szCs w:val="20"/>
              </w:rPr>
            </w:pPr>
          </w:p>
        </w:tc>
        <w:tc>
          <w:tcPr>
            <w:tcW w:w="1702" w:type="dxa"/>
            <w:vMerge/>
          </w:tcPr>
          <w:p w:rsidR="000F3ECF" w:rsidRPr="000F3ECF" w:rsidRDefault="000F3ECF" w:rsidP="00082C8A">
            <w:pPr>
              <w:pStyle w:val="ad"/>
              <w:rPr>
                <w:color w:val="000000"/>
                <w:sz w:val="20"/>
                <w:szCs w:val="20"/>
              </w:rPr>
            </w:pPr>
          </w:p>
        </w:tc>
        <w:tc>
          <w:tcPr>
            <w:tcW w:w="1984" w:type="dxa"/>
          </w:tcPr>
          <w:p w:rsidR="000F3ECF" w:rsidRPr="000F3ECF" w:rsidRDefault="000F3ECF" w:rsidP="00D36A91">
            <w:pPr>
              <w:pStyle w:val="ad"/>
              <w:rPr>
                <w:color w:val="000000"/>
                <w:sz w:val="20"/>
                <w:szCs w:val="20"/>
              </w:rPr>
            </w:pPr>
            <w:r w:rsidRPr="000F3ECF">
              <w:rPr>
                <w:color w:val="000000"/>
                <w:sz w:val="20"/>
                <w:szCs w:val="20"/>
              </w:rPr>
              <w:t>Вместимость</w:t>
            </w:r>
          </w:p>
        </w:tc>
        <w:tc>
          <w:tcPr>
            <w:tcW w:w="6095" w:type="dxa"/>
          </w:tcPr>
          <w:p w:rsidR="000F3ECF" w:rsidRPr="000F3ECF" w:rsidRDefault="000F3ECF" w:rsidP="00082C8A">
            <w:pPr>
              <w:pStyle w:val="ad"/>
              <w:rPr>
                <w:color w:val="000000"/>
                <w:sz w:val="20"/>
                <w:szCs w:val="20"/>
              </w:rPr>
            </w:pPr>
          </w:p>
        </w:tc>
      </w:tr>
      <w:tr w:rsidR="000F3ECF" w:rsidRPr="000F3ECF" w:rsidTr="00F3037D">
        <w:tc>
          <w:tcPr>
            <w:tcW w:w="567" w:type="dxa"/>
            <w:vMerge/>
          </w:tcPr>
          <w:p w:rsidR="000F3ECF" w:rsidRPr="000F3ECF" w:rsidRDefault="000F3ECF" w:rsidP="00082C8A">
            <w:pPr>
              <w:pStyle w:val="ad"/>
              <w:rPr>
                <w:color w:val="000000"/>
                <w:sz w:val="20"/>
                <w:szCs w:val="20"/>
              </w:rPr>
            </w:pPr>
          </w:p>
        </w:tc>
        <w:tc>
          <w:tcPr>
            <w:tcW w:w="1702" w:type="dxa"/>
            <w:vMerge w:val="restart"/>
          </w:tcPr>
          <w:p w:rsidR="000F3ECF" w:rsidRPr="000F3ECF" w:rsidRDefault="000F3ECF" w:rsidP="00082C8A">
            <w:pPr>
              <w:pStyle w:val="ad"/>
              <w:rPr>
                <w:color w:val="000000"/>
                <w:sz w:val="20"/>
                <w:szCs w:val="20"/>
              </w:rPr>
            </w:pPr>
            <w:r w:rsidRPr="000F3ECF">
              <w:rPr>
                <w:color w:val="000000"/>
                <w:sz w:val="20"/>
                <w:szCs w:val="20"/>
              </w:rPr>
              <w:t>Груз</w:t>
            </w:r>
          </w:p>
        </w:tc>
        <w:tc>
          <w:tcPr>
            <w:tcW w:w="1984" w:type="dxa"/>
          </w:tcPr>
          <w:p w:rsidR="000F3ECF" w:rsidRPr="000F3ECF" w:rsidRDefault="000F3ECF" w:rsidP="00082C8A">
            <w:pPr>
              <w:pStyle w:val="ad"/>
              <w:rPr>
                <w:color w:val="000000"/>
                <w:sz w:val="20"/>
                <w:szCs w:val="20"/>
              </w:rPr>
            </w:pPr>
            <w:r w:rsidRPr="000F3ECF">
              <w:rPr>
                <w:color w:val="000000"/>
                <w:sz w:val="20"/>
                <w:szCs w:val="20"/>
              </w:rPr>
              <w:t>Наименование</w:t>
            </w:r>
          </w:p>
        </w:tc>
        <w:tc>
          <w:tcPr>
            <w:tcW w:w="6095" w:type="dxa"/>
          </w:tcPr>
          <w:p w:rsidR="000F3ECF" w:rsidRPr="000F3ECF" w:rsidRDefault="000F3ECF" w:rsidP="00082C8A">
            <w:pPr>
              <w:pStyle w:val="ad"/>
              <w:rPr>
                <w:color w:val="000000"/>
                <w:sz w:val="20"/>
                <w:szCs w:val="20"/>
              </w:rPr>
            </w:pPr>
          </w:p>
        </w:tc>
      </w:tr>
      <w:tr w:rsidR="000F3ECF" w:rsidRPr="000F3ECF" w:rsidTr="00F3037D">
        <w:tc>
          <w:tcPr>
            <w:tcW w:w="567" w:type="dxa"/>
            <w:vMerge/>
          </w:tcPr>
          <w:p w:rsidR="000F3ECF" w:rsidRPr="000F3ECF" w:rsidRDefault="000F3ECF" w:rsidP="00082C8A">
            <w:pPr>
              <w:pStyle w:val="ad"/>
              <w:rPr>
                <w:color w:val="000000"/>
                <w:sz w:val="20"/>
                <w:szCs w:val="20"/>
              </w:rPr>
            </w:pPr>
          </w:p>
        </w:tc>
        <w:tc>
          <w:tcPr>
            <w:tcW w:w="1702" w:type="dxa"/>
            <w:vMerge/>
          </w:tcPr>
          <w:p w:rsidR="000F3ECF" w:rsidRPr="000F3ECF" w:rsidRDefault="000F3ECF" w:rsidP="00082C8A">
            <w:pPr>
              <w:pStyle w:val="ad"/>
              <w:rPr>
                <w:color w:val="000000"/>
                <w:sz w:val="20"/>
                <w:szCs w:val="20"/>
              </w:rPr>
            </w:pPr>
          </w:p>
        </w:tc>
        <w:tc>
          <w:tcPr>
            <w:tcW w:w="1984" w:type="dxa"/>
          </w:tcPr>
          <w:p w:rsidR="000F3ECF" w:rsidRPr="000F3ECF" w:rsidRDefault="000F3ECF" w:rsidP="00082C8A">
            <w:pPr>
              <w:pStyle w:val="ad"/>
              <w:rPr>
                <w:color w:val="000000"/>
                <w:sz w:val="20"/>
                <w:szCs w:val="20"/>
              </w:rPr>
            </w:pPr>
            <w:proofErr w:type="spellStart"/>
            <w:r w:rsidRPr="000F3ECF">
              <w:rPr>
                <w:color w:val="000000"/>
                <w:sz w:val="20"/>
                <w:szCs w:val="20"/>
              </w:rPr>
              <w:t>Колич</w:t>
            </w:r>
            <w:proofErr w:type="spellEnd"/>
            <w:r w:rsidRPr="000F3ECF">
              <w:rPr>
                <w:color w:val="000000"/>
                <w:sz w:val="20"/>
                <w:szCs w:val="20"/>
              </w:rPr>
              <w:t>. характеристики</w:t>
            </w:r>
          </w:p>
        </w:tc>
        <w:tc>
          <w:tcPr>
            <w:tcW w:w="6095" w:type="dxa"/>
          </w:tcPr>
          <w:p w:rsidR="000F3ECF" w:rsidRPr="000F3ECF" w:rsidRDefault="000F3ECF" w:rsidP="00082C8A">
            <w:pPr>
              <w:pStyle w:val="ad"/>
              <w:rPr>
                <w:color w:val="000000"/>
                <w:sz w:val="20"/>
                <w:szCs w:val="20"/>
              </w:rPr>
            </w:pPr>
          </w:p>
        </w:tc>
      </w:tr>
      <w:tr w:rsidR="000F3ECF" w:rsidRPr="000F3ECF" w:rsidTr="00F3037D">
        <w:tc>
          <w:tcPr>
            <w:tcW w:w="567" w:type="dxa"/>
            <w:vMerge/>
          </w:tcPr>
          <w:p w:rsidR="000F3ECF" w:rsidRPr="000F3ECF" w:rsidRDefault="000F3ECF" w:rsidP="00082C8A">
            <w:pPr>
              <w:pStyle w:val="ad"/>
              <w:rPr>
                <w:color w:val="000000"/>
                <w:sz w:val="20"/>
                <w:szCs w:val="20"/>
              </w:rPr>
            </w:pPr>
          </w:p>
        </w:tc>
        <w:tc>
          <w:tcPr>
            <w:tcW w:w="1702" w:type="dxa"/>
            <w:vMerge/>
          </w:tcPr>
          <w:p w:rsidR="000F3ECF" w:rsidRPr="000F3ECF" w:rsidRDefault="000F3ECF" w:rsidP="00082C8A">
            <w:pPr>
              <w:pStyle w:val="ad"/>
              <w:rPr>
                <w:color w:val="000000"/>
                <w:sz w:val="20"/>
                <w:szCs w:val="20"/>
              </w:rPr>
            </w:pPr>
          </w:p>
        </w:tc>
        <w:tc>
          <w:tcPr>
            <w:tcW w:w="1984" w:type="dxa"/>
          </w:tcPr>
          <w:p w:rsidR="000F3ECF" w:rsidRPr="000F3ECF" w:rsidRDefault="000F3ECF" w:rsidP="00082C8A">
            <w:pPr>
              <w:pStyle w:val="ad"/>
              <w:rPr>
                <w:color w:val="000000"/>
                <w:sz w:val="20"/>
                <w:szCs w:val="20"/>
              </w:rPr>
            </w:pPr>
            <w:r w:rsidRPr="000F3ECF">
              <w:rPr>
                <w:color w:val="000000"/>
                <w:sz w:val="20"/>
                <w:szCs w:val="20"/>
              </w:rPr>
              <w:t>Информация о страховании груза</w:t>
            </w:r>
          </w:p>
        </w:tc>
        <w:tc>
          <w:tcPr>
            <w:tcW w:w="6095" w:type="dxa"/>
          </w:tcPr>
          <w:p w:rsidR="000F3ECF" w:rsidRPr="000F3ECF" w:rsidRDefault="000F3ECF"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val="restart"/>
          </w:tcPr>
          <w:p w:rsidR="006918B5" w:rsidRPr="000F3ECF" w:rsidRDefault="006918B5" w:rsidP="00082C8A">
            <w:pPr>
              <w:pStyle w:val="ad"/>
              <w:rPr>
                <w:color w:val="000000"/>
                <w:sz w:val="20"/>
                <w:szCs w:val="20"/>
              </w:rPr>
            </w:pPr>
            <w:r w:rsidRPr="000F3ECF">
              <w:rPr>
                <w:color w:val="000000"/>
                <w:sz w:val="20"/>
                <w:szCs w:val="20"/>
              </w:rPr>
              <w:t>Данные по погрузке</w:t>
            </w:r>
          </w:p>
        </w:tc>
        <w:tc>
          <w:tcPr>
            <w:tcW w:w="1984" w:type="dxa"/>
          </w:tcPr>
          <w:p w:rsidR="006918B5" w:rsidRPr="000F3ECF" w:rsidRDefault="006918B5" w:rsidP="00082C8A">
            <w:pPr>
              <w:pStyle w:val="ad"/>
              <w:rPr>
                <w:color w:val="000000"/>
                <w:sz w:val="20"/>
                <w:szCs w:val="20"/>
              </w:rPr>
            </w:pPr>
            <w:r w:rsidRPr="000F3ECF">
              <w:rPr>
                <w:color w:val="000000"/>
                <w:sz w:val="20"/>
                <w:szCs w:val="20"/>
              </w:rPr>
              <w:t>Дата подачи ТС</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0F3ECF" w:rsidRDefault="006918B5" w:rsidP="00082C8A">
            <w:pPr>
              <w:pStyle w:val="ad"/>
              <w:rPr>
                <w:color w:val="000000"/>
                <w:sz w:val="20"/>
                <w:szCs w:val="20"/>
              </w:rPr>
            </w:pPr>
            <w:r w:rsidRPr="000F3ECF">
              <w:rPr>
                <w:color w:val="000000"/>
                <w:sz w:val="20"/>
                <w:szCs w:val="20"/>
              </w:rPr>
              <w:t>Грузоотправитель</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0F3ECF" w:rsidRDefault="006918B5" w:rsidP="00082C8A">
            <w:pPr>
              <w:pStyle w:val="ad"/>
              <w:rPr>
                <w:color w:val="000000"/>
                <w:sz w:val="20"/>
                <w:szCs w:val="20"/>
              </w:rPr>
            </w:pPr>
            <w:r w:rsidRPr="000F3ECF">
              <w:rPr>
                <w:color w:val="000000"/>
                <w:sz w:val="20"/>
                <w:szCs w:val="20"/>
              </w:rPr>
              <w:t>Пункт погрузки, адрес</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0F3ECF" w:rsidRDefault="006918B5" w:rsidP="00082C8A">
            <w:pPr>
              <w:pStyle w:val="ad"/>
              <w:rPr>
                <w:color w:val="000000"/>
                <w:sz w:val="20"/>
                <w:szCs w:val="20"/>
              </w:rPr>
            </w:pPr>
            <w:r w:rsidRPr="000F3ECF">
              <w:rPr>
                <w:color w:val="000000"/>
                <w:sz w:val="20"/>
                <w:szCs w:val="20"/>
              </w:rPr>
              <w:t>Контактные данные</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val="restart"/>
          </w:tcPr>
          <w:p w:rsidR="006918B5" w:rsidRPr="000F3ECF" w:rsidRDefault="006918B5" w:rsidP="00082C8A">
            <w:pPr>
              <w:pStyle w:val="ad"/>
              <w:rPr>
                <w:color w:val="000000"/>
                <w:sz w:val="20"/>
                <w:szCs w:val="20"/>
              </w:rPr>
            </w:pPr>
            <w:r w:rsidRPr="000F3ECF">
              <w:rPr>
                <w:color w:val="000000"/>
                <w:sz w:val="20"/>
                <w:szCs w:val="20"/>
              </w:rPr>
              <w:t>Данные по выгрузке</w:t>
            </w:r>
          </w:p>
        </w:tc>
        <w:tc>
          <w:tcPr>
            <w:tcW w:w="1984" w:type="dxa"/>
          </w:tcPr>
          <w:p w:rsidR="006918B5" w:rsidRPr="000F3ECF" w:rsidRDefault="006918B5" w:rsidP="00D36A91">
            <w:pPr>
              <w:pStyle w:val="ad"/>
              <w:rPr>
                <w:color w:val="000000"/>
                <w:sz w:val="20"/>
                <w:szCs w:val="20"/>
              </w:rPr>
            </w:pPr>
            <w:r w:rsidRPr="000F3ECF">
              <w:rPr>
                <w:color w:val="000000"/>
                <w:sz w:val="20"/>
                <w:szCs w:val="20"/>
              </w:rPr>
              <w:t>Дата подачи ТС</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0F3ECF" w:rsidRDefault="006918B5" w:rsidP="006918B5">
            <w:pPr>
              <w:pStyle w:val="ad"/>
              <w:rPr>
                <w:color w:val="000000"/>
                <w:sz w:val="20"/>
                <w:szCs w:val="20"/>
              </w:rPr>
            </w:pPr>
            <w:r w:rsidRPr="000F3ECF">
              <w:rPr>
                <w:color w:val="000000"/>
                <w:sz w:val="20"/>
                <w:szCs w:val="20"/>
              </w:rPr>
              <w:t>Грузополучатель</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0F3ECF" w:rsidRDefault="006918B5" w:rsidP="006918B5">
            <w:pPr>
              <w:pStyle w:val="ad"/>
              <w:rPr>
                <w:color w:val="000000"/>
                <w:sz w:val="20"/>
                <w:szCs w:val="20"/>
              </w:rPr>
            </w:pPr>
            <w:r w:rsidRPr="000F3ECF">
              <w:rPr>
                <w:color w:val="000000"/>
                <w:sz w:val="20"/>
                <w:szCs w:val="20"/>
              </w:rPr>
              <w:t>Пункт выгрузки, адрес</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vMerge/>
          </w:tcPr>
          <w:p w:rsidR="006918B5" w:rsidRPr="000F3ECF" w:rsidRDefault="006918B5" w:rsidP="00082C8A">
            <w:pPr>
              <w:pStyle w:val="ad"/>
              <w:rPr>
                <w:color w:val="000000"/>
                <w:sz w:val="20"/>
                <w:szCs w:val="20"/>
              </w:rPr>
            </w:pPr>
          </w:p>
        </w:tc>
        <w:tc>
          <w:tcPr>
            <w:tcW w:w="1984" w:type="dxa"/>
          </w:tcPr>
          <w:p w:rsidR="006918B5" w:rsidRPr="000F3ECF" w:rsidRDefault="006918B5" w:rsidP="006918B5">
            <w:pPr>
              <w:pStyle w:val="ad"/>
              <w:rPr>
                <w:color w:val="000000"/>
                <w:sz w:val="20"/>
                <w:szCs w:val="20"/>
              </w:rPr>
            </w:pPr>
            <w:r w:rsidRPr="000F3ECF">
              <w:rPr>
                <w:color w:val="000000"/>
                <w:sz w:val="20"/>
                <w:szCs w:val="20"/>
              </w:rPr>
              <w:t>Контактные данные</w:t>
            </w:r>
          </w:p>
        </w:tc>
        <w:tc>
          <w:tcPr>
            <w:tcW w:w="6095" w:type="dxa"/>
          </w:tcPr>
          <w:p w:rsidR="006918B5" w:rsidRPr="000F3ECF" w:rsidRDefault="006918B5" w:rsidP="00082C8A">
            <w:pPr>
              <w:pStyle w:val="ad"/>
              <w:rPr>
                <w:color w:val="000000"/>
                <w:sz w:val="20"/>
                <w:szCs w:val="20"/>
              </w:rPr>
            </w:pPr>
          </w:p>
        </w:tc>
      </w:tr>
      <w:tr w:rsidR="006918B5" w:rsidRPr="000F3ECF" w:rsidTr="00F3037D">
        <w:tc>
          <w:tcPr>
            <w:tcW w:w="567" w:type="dxa"/>
            <w:vMerge/>
          </w:tcPr>
          <w:p w:rsidR="006918B5" w:rsidRPr="000F3ECF" w:rsidRDefault="006918B5" w:rsidP="00082C8A">
            <w:pPr>
              <w:pStyle w:val="ad"/>
              <w:rPr>
                <w:color w:val="000000"/>
                <w:sz w:val="20"/>
                <w:szCs w:val="20"/>
              </w:rPr>
            </w:pPr>
          </w:p>
        </w:tc>
        <w:tc>
          <w:tcPr>
            <w:tcW w:w="1702" w:type="dxa"/>
          </w:tcPr>
          <w:p w:rsidR="006918B5" w:rsidRPr="000F3ECF" w:rsidRDefault="006918B5" w:rsidP="00082C8A">
            <w:pPr>
              <w:pStyle w:val="ad"/>
              <w:rPr>
                <w:color w:val="000000"/>
                <w:sz w:val="20"/>
                <w:szCs w:val="20"/>
              </w:rPr>
            </w:pPr>
            <w:r w:rsidRPr="000F3ECF">
              <w:rPr>
                <w:color w:val="000000"/>
                <w:sz w:val="20"/>
                <w:szCs w:val="20"/>
              </w:rPr>
              <w:t>Дополнительные условия</w:t>
            </w:r>
          </w:p>
        </w:tc>
        <w:tc>
          <w:tcPr>
            <w:tcW w:w="8079" w:type="dxa"/>
            <w:gridSpan w:val="2"/>
          </w:tcPr>
          <w:p w:rsidR="006918B5" w:rsidRPr="000F3ECF" w:rsidRDefault="006918B5" w:rsidP="00082C8A">
            <w:pPr>
              <w:pStyle w:val="ad"/>
              <w:rPr>
                <w:color w:val="000000"/>
                <w:sz w:val="20"/>
                <w:szCs w:val="20"/>
              </w:rPr>
            </w:pPr>
          </w:p>
        </w:tc>
      </w:tr>
      <w:tr w:rsidR="00E80444" w:rsidRPr="000F3ECF" w:rsidTr="00F3037D">
        <w:tc>
          <w:tcPr>
            <w:tcW w:w="567" w:type="dxa"/>
            <w:vMerge w:val="restart"/>
            <w:textDirection w:val="btLr"/>
          </w:tcPr>
          <w:p w:rsidR="00E80444" w:rsidRPr="000F3ECF" w:rsidRDefault="00E80444" w:rsidP="00E80444">
            <w:pPr>
              <w:pStyle w:val="ad"/>
              <w:ind w:left="113" w:right="113"/>
              <w:rPr>
                <w:color w:val="000000"/>
                <w:sz w:val="20"/>
                <w:szCs w:val="20"/>
              </w:rPr>
            </w:pPr>
            <w:r w:rsidRPr="000F3ECF">
              <w:rPr>
                <w:sz w:val="20"/>
                <w:szCs w:val="20"/>
              </w:rPr>
              <w:t>Ч 2. ЗАПОЛНЯЕТ  ПЕРЕВОЗЧИК</w:t>
            </w:r>
          </w:p>
        </w:tc>
        <w:tc>
          <w:tcPr>
            <w:tcW w:w="1702" w:type="dxa"/>
            <w:vMerge w:val="restart"/>
          </w:tcPr>
          <w:p w:rsidR="00E80444" w:rsidRPr="000F3ECF" w:rsidRDefault="00E80444" w:rsidP="00082C8A">
            <w:pPr>
              <w:pStyle w:val="ad"/>
              <w:rPr>
                <w:color w:val="000000"/>
                <w:sz w:val="20"/>
                <w:szCs w:val="20"/>
              </w:rPr>
            </w:pPr>
            <w:r w:rsidRPr="000F3ECF">
              <w:rPr>
                <w:color w:val="000000"/>
                <w:sz w:val="20"/>
                <w:szCs w:val="20"/>
              </w:rPr>
              <w:t>Данные о Перевозчике</w:t>
            </w:r>
          </w:p>
        </w:tc>
        <w:tc>
          <w:tcPr>
            <w:tcW w:w="1984" w:type="dxa"/>
          </w:tcPr>
          <w:p w:rsidR="00E80444" w:rsidRPr="000F3ECF" w:rsidRDefault="00E80444" w:rsidP="00D36A91">
            <w:pPr>
              <w:pStyle w:val="ad"/>
              <w:rPr>
                <w:color w:val="000000"/>
                <w:sz w:val="20"/>
                <w:szCs w:val="20"/>
              </w:rPr>
            </w:pPr>
            <w:r w:rsidRPr="000F3ECF">
              <w:rPr>
                <w:color w:val="000000"/>
                <w:sz w:val="20"/>
                <w:szCs w:val="20"/>
              </w:rPr>
              <w:t>Планируемая дата загрузки</w:t>
            </w:r>
          </w:p>
        </w:tc>
        <w:tc>
          <w:tcPr>
            <w:tcW w:w="6095" w:type="dxa"/>
          </w:tcPr>
          <w:p w:rsidR="00E80444" w:rsidRPr="000F3ECF" w:rsidRDefault="00E80444" w:rsidP="00082C8A">
            <w:pPr>
              <w:pStyle w:val="ad"/>
              <w:rPr>
                <w:color w:val="000000"/>
                <w:sz w:val="20"/>
                <w:szCs w:val="20"/>
              </w:rPr>
            </w:pPr>
          </w:p>
        </w:tc>
      </w:tr>
      <w:tr w:rsidR="00E80444" w:rsidRPr="000F3ECF" w:rsidTr="00F3037D">
        <w:trPr>
          <w:trHeight w:val="615"/>
        </w:trPr>
        <w:tc>
          <w:tcPr>
            <w:tcW w:w="567" w:type="dxa"/>
            <w:vMerge/>
          </w:tcPr>
          <w:p w:rsidR="00E80444" w:rsidRPr="000F3ECF" w:rsidRDefault="00E80444" w:rsidP="00082C8A">
            <w:pPr>
              <w:pStyle w:val="ad"/>
              <w:rPr>
                <w:color w:val="000000"/>
                <w:sz w:val="20"/>
                <w:szCs w:val="20"/>
              </w:rPr>
            </w:pPr>
          </w:p>
        </w:tc>
        <w:tc>
          <w:tcPr>
            <w:tcW w:w="1702" w:type="dxa"/>
            <w:vMerge/>
          </w:tcPr>
          <w:p w:rsidR="00E80444" w:rsidRPr="000F3ECF" w:rsidRDefault="00E80444" w:rsidP="00082C8A">
            <w:pPr>
              <w:pStyle w:val="ad"/>
              <w:rPr>
                <w:color w:val="000000"/>
                <w:sz w:val="20"/>
                <w:szCs w:val="20"/>
              </w:rPr>
            </w:pPr>
          </w:p>
        </w:tc>
        <w:tc>
          <w:tcPr>
            <w:tcW w:w="1984" w:type="dxa"/>
          </w:tcPr>
          <w:p w:rsidR="00E80444" w:rsidRPr="000F3ECF" w:rsidRDefault="00E80444" w:rsidP="00082C8A">
            <w:pPr>
              <w:pStyle w:val="ad"/>
              <w:rPr>
                <w:color w:val="000000"/>
                <w:sz w:val="20"/>
                <w:szCs w:val="20"/>
              </w:rPr>
            </w:pPr>
            <w:r w:rsidRPr="000F3ECF">
              <w:rPr>
                <w:color w:val="000000"/>
                <w:sz w:val="20"/>
                <w:szCs w:val="20"/>
              </w:rPr>
              <w:t>Согласованное количество ТС, ед.</w:t>
            </w:r>
          </w:p>
        </w:tc>
        <w:tc>
          <w:tcPr>
            <w:tcW w:w="6095" w:type="dxa"/>
          </w:tcPr>
          <w:p w:rsidR="00E80444" w:rsidRPr="000F3ECF" w:rsidRDefault="00E80444" w:rsidP="00082C8A">
            <w:pPr>
              <w:pStyle w:val="ad"/>
              <w:rPr>
                <w:color w:val="000000"/>
                <w:sz w:val="20"/>
                <w:szCs w:val="20"/>
              </w:rPr>
            </w:pPr>
          </w:p>
        </w:tc>
      </w:tr>
      <w:tr w:rsidR="00E80444" w:rsidRPr="000F3ECF" w:rsidTr="00F3037D">
        <w:tc>
          <w:tcPr>
            <w:tcW w:w="567" w:type="dxa"/>
            <w:vMerge/>
          </w:tcPr>
          <w:p w:rsidR="00E80444" w:rsidRPr="000F3ECF" w:rsidRDefault="00E80444" w:rsidP="00082C8A">
            <w:pPr>
              <w:pStyle w:val="ad"/>
              <w:rPr>
                <w:color w:val="000000"/>
                <w:sz w:val="20"/>
                <w:szCs w:val="20"/>
              </w:rPr>
            </w:pPr>
          </w:p>
        </w:tc>
        <w:tc>
          <w:tcPr>
            <w:tcW w:w="1702" w:type="dxa"/>
            <w:vMerge/>
          </w:tcPr>
          <w:p w:rsidR="00E80444" w:rsidRPr="000F3ECF" w:rsidRDefault="00E80444" w:rsidP="00082C8A">
            <w:pPr>
              <w:pStyle w:val="ad"/>
              <w:rPr>
                <w:color w:val="000000"/>
                <w:sz w:val="20"/>
                <w:szCs w:val="20"/>
              </w:rPr>
            </w:pPr>
          </w:p>
        </w:tc>
        <w:tc>
          <w:tcPr>
            <w:tcW w:w="1984" w:type="dxa"/>
          </w:tcPr>
          <w:p w:rsidR="00E80444" w:rsidRPr="000F3ECF" w:rsidRDefault="00E80444" w:rsidP="00082C8A">
            <w:pPr>
              <w:pStyle w:val="ad"/>
              <w:rPr>
                <w:color w:val="000000"/>
                <w:sz w:val="20"/>
                <w:szCs w:val="20"/>
              </w:rPr>
            </w:pPr>
            <w:r w:rsidRPr="000F3ECF">
              <w:rPr>
                <w:color w:val="000000"/>
                <w:sz w:val="20"/>
                <w:szCs w:val="20"/>
              </w:rPr>
              <w:t>Тягач</w:t>
            </w:r>
          </w:p>
        </w:tc>
        <w:tc>
          <w:tcPr>
            <w:tcW w:w="6095" w:type="dxa"/>
          </w:tcPr>
          <w:p w:rsidR="00E80444" w:rsidRPr="000F3ECF" w:rsidRDefault="00E80444" w:rsidP="00082C8A">
            <w:pPr>
              <w:pStyle w:val="ad"/>
              <w:rPr>
                <w:color w:val="000000"/>
                <w:sz w:val="20"/>
                <w:szCs w:val="20"/>
              </w:rPr>
            </w:pPr>
          </w:p>
        </w:tc>
      </w:tr>
      <w:tr w:rsidR="00E80444" w:rsidRPr="000F3ECF" w:rsidTr="00F3037D">
        <w:tc>
          <w:tcPr>
            <w:tcW w:w="567" w:type="dxa"/>
            <w:vMerge/>
          </w:tcPr>
          <w:p w:rsidR="00E80444" w:rsidRPr="000F3ECF" w:rsidRDefault="00E80444" w:rsidP="00082C8A">
            <w:pPr>
              <w:pStyle w:val="ad"/>
              <w:rPr>
                <w:color w:val="000000"/>
                <w:sz w:val="20"/>
                <w:szCs w:val="20"/>
              </w:rPr>
            </w:pPr>
          </w:p>
        </w:tc>
        <w:tc>
          <w:tcPr>
            <w:tcW w:w="1702" w:type="dxa"/>
            <w:vMerge/>
          </w:tcPr>
          <w:p w:rsidR="00E80444" w:rsidRPr="000F3ECF" w:rsidRDefault="00E80444" w:rsidP="00082C8A">
            <w:pPr>
              <w:pStyle w:val="ad"/>
              <w:rPr>
                <w:color w:val="000000"/>
                <w:sz w:val="20"/>
                <w:szCs w:val="20"/>
              </w:rPr>
            </w:pPr>
          </w:p>
        </w:tc>
        <w:tc>
          <w:tcPr>
            <w:tcW w:w="1984" w:type="dxa"/>
          </w:tcPr>
          <w:p w:rsidR="00E80444" w:rsidRPr="000F3ECF" w:rsidRDefault="00E80444" w:rsidP="00082C8A">
            <w:pPr>
              <w:pStyle w:val="ad"/>
              <w:rPr>
                <w:color w:val="000000"/>
                <w:sz w:val="20"/>
                <w:szCs w:val="20"/>
              </w:rPr>
            </w:pPr>
            <w:r w:rsidRPr="000F3ECF">
              <w:rPr>
                <w:color w:val="000000"/>
                <w:sz w:val="20"/>
                <w:szCs w:val="20"/>
              </w:rPr>
              <w:t>Полуприцеп/прицеп</w:t>
            </w:r>
          </w:p>
        </w:tc>
        <w:tc>
          <w:tcPr>
            <w:tcW w:w="6095" w:type="dxa"/>
          </w:tcPr>
          <w:p w:rsidR="00E80444" w:rsidRPr="000F3ECF" w:rsidRDefault="00E80444" w:rsidP="00082C8A">
            <w:pPr>
              <w:pStyle w:val="ad"/>
              <w:rPr>
                <w:color w:val="000000"/>
                <w:sz w:val="20"/>
                <w:szCs w:val="20"/>
              </w:rPr>
            </w:pPr>
          </w:p>
        </w:tc>
      </w:tr>
      <w:tr w:rsidR="00E80444" w:rsidRPr="000F3ECF" w:rsidTr="00F3037D">
        <w:tc>
          <w:tcPr>
            <w:tcW w:w="567" w:type="dxa"/>
            <w:vMerge/>
          </w:tcPr>
          <w:p w:rsidR="00E80444" w:rsidRPr="000F3ECF" w:rsidRDefault="00E80444" w:rsidP="00082C8A">
            <w:pPr>
              <w:pStyle w:val="ad"/>
              <w:rPr>
                <w:color w:val="000000"/>
                <w:sz w:val="20"/>
                <w:szCs w:val="20"/>
              </w:rPr>
            </w:pPr>
          </w:p>
        </w:tc>
        <w:tc>
          <w:tcPr>
            <w:tcW w:w="1702" w:type="dxa"/>
            <w:vMerge/>
          </w:tcPr>
          <w:p w:rsidR="00E80444" w:rsidRPr="000F3ECF" w:rsidRDefault="00E80444" w:rsidP="00082C8A">
            <w:pPr>
              <w:pStyle w:val="ad"/>
              <w:rPr>
                <w:color w:val="000000"/>
                <w:sz w:val="20"/>
                <w:szCs w:val="20"/>
              </w:rPr>
            </w:pPr>
          </w:p>
        </w:tc>
        <w:tc>
          <w:tcPr>
            <w:tcW w:w="1984" w:type="dxa"/>
          </w:tcPr>
          <w:p w:rsidR="00E80444" w:rsidRPr="000F3ECF" w:rsidRDefault="00E80444" w:rsidP="00082C8A">
            <w:pPr>
              <w:pStyle w:val="ad"/>
              <w:rPr>
                <w:color w:val="000000"/>
                <w:sz w:val="20"/>
                <w:szCs w:val="20"/>
              </w:rPr>
            </w:pPr>
            <w:r w:rsidRPr="000F3ECF">
              <w:rPr>
                <w:color w:val="000000"/>
                <w:sz w:val="20"/>
                <w:szCs w:val="20"/>
              </w:rPr>
              <w:t>Ф.И.О. водителя</w:t>
            </w:r>
          </w:p>
        </w:tc>
        <w:tc>
          <w:tcPr>
            <w:tcW w:w="6095" w:type="dxa"/>
          </w:tcPr>
          <w:p w:rsidR="00E80444" w:rsidRPr="000F3ECF" w:rsidRDefault="00E80444" w:rsidP="00082C8A">
            <w:pPr>
              <w:pStyle w:val="ad"/>
              <w:rPr>
                <w:color w:val="000000"/>
                <w:sz w:val="20"/>
                <w:szCs w:val="20"/>
              </w:rPr>
            </w:pPr>
          </w:p>
        </w:tc>
      </w:tr>
      <w:tr w:rsidR="00E80444" w:rsidRPr="000F3ECF" w:rsidTr="00F3037D">
        <w:tc>
          <w:tcPr>
            <w:tcW w:w="567" w:type="dxa"/>
            <w:vMerge/>
          </w:tcPr>
          <w:p w:rsidR="00E80444" w:rsidRPr="000F3ECF" w:rsidRDefault="00E80444" w:rsidP="00082C8A">
            <w:pPr>
              <w:pStyle w:val="ad"/>
              <w:rPr>
                <w:color w:val="000000"/>
                <w:sz w:val="20"/>
                <w:szCs w:val="20"/>
              </w:rPr>
            </w:pPr>
          </w:p>
        </w:tc>
        <w:tc>
          <w:tcPr>
            <w:tcW w:w="1702" w:type="dxa"/>
            <w:vMerge/>
          </w:tcPr>
          <w:p w:rsidR="00E80444" w:rsidRPr="000F3ECF" w:rsidRDefault="00E80444" w:rsidP="00082C8A">
            <w:pPr>
              <w:pStyle w:val="ad"/>
              <w:rPr>
                <w:color w:val="000000"/>
                <w:sz w:val="20"/>
                <w:szCs w:val="20"/>
              </w:rPr>
            </w:pPr>
          </w:p>
        </w:tc>
        <w:tc>
          <w:tcPr>
            <w:tcW w:w="1984" w:type="dxa"/>
          </w:tcPr>
          <w:p w:rsidR="00E80444" w:rsidRPr="000F3ECF" w:rsidRDefault="00E80444" w:rsidP="00082C8A">
            <w:pPr>
              <w:pStyle w:val="ad"/>
              <w:rPr>
                <w:color w:val="000000"/>
                <w:sz w:val="20"/>
                <w:szCs w:val="20"/>
              </w:rPr>
            </w:pPr>
            <w:r w:rsidRPr="000F3ECF">
              <w:rPr>
                <w:color w:val="000000"/>
                <w:sz w:val="20"/>
                <w:szCs w:val="20"/>
              </w:rPr>
              <w:t>Паспортные данные водителя</w:t>
            </w:r>
          </w:p>
        </w:tc>
        <w:tc>
          <w:tcPr>
            <w:tcW w:w="6095" w:type="dxa"/>
          </w:tcPr>
          <w:p w:rsidR="00E80444" w:rsidRPr="000F3ECF" w:rsidRDefault="00E80444" w:rsidP="00082C8A">
            <w:pPr>
              <w:pStyle w:val="ad"/>
              <w:rPr>
                <w:color w:val="000000"/>
                <w:sz w:val="20"/>
                <w:szCs w:val="20"/>
              </w:rPr>
            </w:pPr>
          </w:p>
        </w:tc>
      </w:tr>
      <w:tr w:rsidR="00E80444" w:rsidRPr="000F3ECF" w:rsidTr="00F3037D">
        <w:tc>
          <w:tcPr>
            <w:tcW w:w="567" w:type="dxa"/>
            <w:vMerge/>
          </w:tcPr>
          <w:p w:rsidR="00E80444" w:rsidRPr="000F3ECF" w:rsidRDefault="00E80444" w:rsidP="00082C8A">
            <w:pPr>
              <w:pStyle w:val="ad"/>
              <w:rPr>
                <w:color w:val="000000"/>
                <w:sz w:val="20"/>
                <w:szCs w:val="20"/>
              </w:rPr>
            </w:pPr>
          </w:p>
        </w:tc>
        <w:tc>
          <w:tcPr>
            <w:tcW w:w="1702" w:type="dxa"/>
            <w:vMerge/>
          </w:tcPr>
          <w:p w:rsidR="00E80444" w:rsidRPr="000F3ECF" w:rsidRDefault="00E80444" w:rsidP="00082C8A">
            <w:pPr>
              <w:pStyle w:val="ad"/>
              <w:rPr>
                <w:color w:val="000000"/>
                <w:sz w:val="20"/>
                <w:szCs w:val="20"/>
              </w:rPr>
            </w:pPr>
          </w:p>
        </w:tc>
        <w:tc>
          <w:tcPr>
            <w:tcW w:w="1984" w:type="dxa"/>
          </w:tcPr>
          <w:p w:rsidR="00E80444" w:rsidRPr="000F3ECF" w:rsidRDefault="00E80444" w:rsidP="00082C8A">
            <w:pPr>
              <w:pStyle w:val="ad"/>
              <w:rPr>
                <w:color w:val="000000"/>
                <w:sz w:val="20"/>
                <w:szCs w:val="20"/>
              </w:rPr>
            </w:pPr>
            <w:r w:rsidRPr="000F3ECF">
              <w:rPr>
                <w:color w:val="000000"/>
                <w:sz w:val="20"/>
                <w:szCs w:val="20"/>
              </w:rPr>
              <w:t>Контактные номера телефона водителя</w:t>
            </w:r>
          </w:p>
        </w:tc>
        <w:tc>
          <w:tcPr>
            <w:tcW w:w="6095" w:type="dxa"/>
          </w:tcPr>
          <w:p w:rsidR="00E80444" w:rsidRPr="000F3ECF" w:rsidRDefault="00E80444" w:rsidP="00082C8A">
            <w:pPr>
              <w:pStyle w:val="ad"/>
              <w:rPr>
                <w:color w:val="000000"/>
                <w:sz w:val="20"/>
                <w:szCs w:val="20"/>
              </w:rPr>
            </w:pPr>
          </w:p>
        </w:tc>
      </w:tr>
      <w:tr w:rsidR="00E80444" w:rsidRPr="000F3ECF" w:rsidTr="00F3037D">
        <w:tc>
          <w:tcPr>
            <w:tcW w:w="567" w:type="dxa"/>
            <w:vMerge w:val="restart"/>
          </w:tcPr>
          <w:p w:rsidR="00E80444" w:rsidRPr="000F3ECF" w:rsidRDefault="00E80444" w:rsidP="00082C8A">
            <w:pPr>
              <w:pStyle w:val="ad"/>
              <w:rPr>
                <w:color w:val="000000"/>
                <w:sz w:val="20"/>
                <w:szCs w:val="20"/>
              </w:rPr>
            </w:pPr>
          </w:p>
        </w:tc>
        <w:tc>
          <w:tcPr>
            <w:tcW w:w="1702" w:type="dxa"/>
          </w:tcPr>
          <w:p w:rsidR="00E80444" w:rsidRPr="000F3ECF" w:rsidRDefault="00E80444" w:rsidP="00082C8A">
            <w:pPr>
              <w:pStyle w:val="ad"/>
              <w:rPr>
                <w:color w:val="000000"/>
                <w:sz w:val="20"/>
                <w:szCs w:val="20"/>
              </w:rPr>
            </w:pPr>
            <w:r w:rsidRPr="000F3ECF">
              <w:rPr>
                <w:color w:val="000000"/>
                <w:sz w:val="20"/>
                <w:szCs w:val="20"/>
              </w:rPr>
              <w:t>Дополнительные условия</w:t>
            </w:r>
          </w:p>
        </w:tc>
        <w:tc>
          <w:tcPr>
            <w:tcW w:w="8079" w:type="dxa"/>
            <w:gridSpan w:val="2"/>
          </w:tcPr>
          <w:p w:rsidR="00E80444" w:rsidRPr="000F3ECF" w:rsidRDefault="00E80444" w:rsidP="00082C8A">
            <w:pPr>
              <w:pStyle w:val="ad"/>
              <w:rPr>
                <w:color w:val="000000"/>
                <w:sz w:val="20"/>
                <w:szCs w:val="20"/>
              </w:rPr>
            </w:pPr>
          </w:p>
        </w:tc>
      </w:tr>
      <w:tr w:rsidR="00E80444" w:rsidRPr="000F3ECF" w:rsidTr="00F3037D">
        <w:tc>
          <w:tcPr>
            <w:tcW w:w="567" w:type="dxa"/>
            <w:vMerge/>
          </w:tcPr>
          <w:p w:rsidR="00E80444" w:rsidRPr="000F3ECF" w:rsidRDefault="00E80444" w:rsidP="00082C8A">
            <w:pPr>
              <w:pStyle w:val="ad"/>
              <w:rPr>
                <w:color w:val="000000"/>
                <w:sz w:val="20"/>
                <w:szCs w:val="20"/>
              </w:rPr>
            </w:pPr>
          </w:p>
        </w:tc>
        <w:tc>
          <w:tcPr>
            <w:tcW w:w="1702" w:type="dxa"/>
          </w:tcPr>
          <w:p w:rsidR="00E80444" w:rsidRPr="000F3ECF" w:rsidRDefault="00E80444" w:rsidP="00082C8A">
            <w:pPr>
              <w:pStyle w:val="ad"/>
              <w:rPr>
                <w:color w:val="000000"/>
                <w:sz w:val="20"/>
                <w:szCs w:val="20"/>
              </w:rPr>
            </w:pPr>
            <w:r w:rsidRPr="000F3ECF">
              <w:rPr>
                <w:color w:val="000000"/>
                <w:sz w:val="20"/>
                <w:szCs w:val="20"/>
              </w:rPr>
              <w:t>Стоимость перевозки</w:t>
            </w:r>
          </w:p>
        </w:tc>
        <w:tc>
          <w:tcPr>
            <w:tcW w:w="8079" w:type="dxa"/>
            <w:gridSpan w:val="2"/>
          </w:tcPr>
          <w:p w:rsidR="00E80444" w:rsidRPr="000F3ECF" w:rsidRDefault="00E80444" w:rsidP="00082C8A">
            <w:pPr>
              <w:pStyle w:val="ad"/>
              <w:rPr>
                <w:color w:val="000000"/>
                <w:sz w:val="20"/>
                <w:szCs w:val="20"/>
              </w:rPr>
            </w:pPr>
          </w:p>
        </w:tc>
      </w:tr>
    </w:tbl>
    <w:p w:rsidR="00E55F59" w:rsidRPr="005F48BC" w:rsidRDefault="00E55F59" w:rsidP="005F48BC">
      <w:pPr>
        <w:ind w:firstLine="748"/>
        <w:jc w:val="both"/>
        <w:rPr>
          <w:rFonts w:ascii="Times New Roman" w:hAnsi="Times New Roman" w:cs="Times New Roman"/>
        </w:rPr>
      </w:pPr>
      <w:r w:rsidRPr="005F48BC">
        <w:rPr>
          <w:rFonts w:ascii="Times New Roman" w:hAnsi="Times New Roman" w:cs="Times New Roman"/>
        </w:rPr>
        <w:t xml:space="preserve">Не согласованные выплаты </w:t>
      </w:r>
      <w:r w:rsidR="00F3037D">
        <w:rPr>
          <w:rFonts w:ascii="Times New Roman" w:hAnsi="Times New Roman" w:cs="Times New Roman"/>
        </w:rPr>
        <w:t xml:space="preserve">Заказчиком Перевозчику </w:t>
      </w:r>
      <w:r w:rsidRPr="005F48BC">
        <w:rPr>
          <w:rFonts w:ascii="Times New Roman" w:hAnsi="Times New Roman" w:cs="Times New Roman"/>
        </w:rPr>
        <w:t>не осуществляются.</w:t>
      </w:r>
    </w:p>
    <w:p w:rsidR="000F3ECF" w:rsidRPr="005F48BC" w:rsidRDefault="000F3ECF" w:rsidP="005F48BC">
      <w:pPr>
        <w:widowControl/>
        <w:ind w:firstLine="748"/>
        <w:jc w:val="both"/>
        <w:rPr>
          <w:rFonts w:ascii="Times New Roman" w:hAnsi="Times New Roman" w:cs="Times New Roman"/>
          <w:spacing w:val="15"/>
        </w:rPr>
      </w:pPr>
      <w:r w:rsidRPr="005F48BC">
        <w:rPr>
          <w:rFonts w:ascii="Times New Roman" w:hAnsi="Times New Roman" w:cs="Times New Roman"/>
          <w:spacing w:val="15"/>
        </w:rPr>
        <w:t>Перевозчику обеспечить выполнение пропускного режима и правил нахождения на территории грузоотправителя. В случае применения к Заказчику ответственности со стороны поставщика (грузоотправителя) и (или) грузополучателя в виде санкций</w:t>
      </w:r>
      <w:r w:rsidR="00D93503">
        <w:rPr>
          <w:rFonts w:ascii="Times New Roman" w:hAnsi="Times New Roman" w:cs="Times New Roman"/>
          <w:spacing w:val="15"/>
        </w:rPr>
        <w:t xml:space="preserve"> </w:t>
      </w:r>
      <w:r w:rsidR="00D93503" w:rsidRPr="00A93EB8">
        <w:rPr>
          <w:rFonts w:ascii="Times New Roman" w:hAnsi="Times New Roman" w:cs="Times New Roman"/>
          <w:color w:val="auto"/>
          <w:spacing w:val="15"/>
        </w:rPr>
        <w:t>(пени, штрафы и т.п.)</w:t>
      </w:r>
      <w:r w:rsidRPr="00A93EB8">
        <w:rPr>
          <w:rFonts w:ascii="Times New Roman" w:hAnsi="Times New Roman" w:cs="Times New Roman"/>
          <w:color w:val="auto"/>
          <w:spacing w:val="15"/>
        </w:rPr>
        <w:t xml:space="preserve">, </w:t>
      </w:r>
      <w:r w:rsidRPr="005F48BC">
        <w:rPr>
          <w:rFonts w:ascii="Times New Roman" w:hAnsi="Times New Roman" w:cs="Times New Roman"/>
          <w:spacing w:val="15"/>
        </w:rPr>
        <w:t xml:space="preserve">такие суммы будут </w:t>
      </w:r>
      <w:proofErr w:type="spellStart"/>
      <w:r w:rsidRPr="005F48BC">
        <w:rPr>
          <w:rFonts w:ascii="Times New Roman" w:hAnsi="Times New Roman" w:cs="Times New Roman"/>
          <w:spacing w:val="15"/>
        </w:rPr>
        <w:t>перевыставлены</w:t>
      </w:r>
      <w:proofErr w:type="spellEnd"/>
      <w:r w:rsidRPr="005F48BC">
        <w:rPr>
          <w:rFonts w:ascii="Times New Roman" w:hAnsi="Times New Roman" w:cs="Times New Roman"/>
          <w:spacing w:val="15"/>
        </w:rPr>
        <w:t xml:space="preserve"> </w:t>
      </w:r>
      <w:r w:rsidR="00D34F40">
        <w:rPr>
          <w:rFonts w:ascii="Times New Roman" w:hAnsi="Times New Roman" w:cs="Times New Roman"/>
          <w:spacing w:val="15"/>
        </w:rPr>
        <w:t>П</w:t>
      </w:r>
      <w:r w:rsidRPr="005F48BC">
        <w:rPr>
          <w:rFonts w:ascii="Times New Roman" w:hAnsi="Times New Roman" w:cs="Times New Roman"/>
          <w:spacing w:val="15"/>
        </w:rPr>
        <w:t>еревозчику, который обязуется их возместить</w:t>
      </w:r>
      <w:r w:rsidR="00D93503">
        <w:rPr>
          <w:rFonts w:ascii="Times New Roman" w:hAnsi="Times New Roman" w:cs="Times New Roman"/>
          <w:spacing w:val="15"/>
        </w:rPr>
        <w:t xml:space="preserve"> в полном объеме</w:t>
      </w:r>
      <w:r w:rsidRPr="005F48BC">
        <w:rPr>
          <w:rFonts w:ascii="Times New Roman" w:hAnsi="Times New Roman" w:cs="Times New Roman"/>
          <w:spacing w:val="15"/>
        </w:rPr>
        <w:t>.</w:t>
      </w:r>
    </w:p>
    <w:p w:rsidR="00D93503" w:rsidRPr="00D34F40" w:rsidRDefault="00D93503" w:rsidP="00D93503">
      <w:pPr>
        <w:ind w:firstLine="851"/>
        <w:jc w:val="both"/>
        <w:rPr>
          <w:rFonts w:ascii="Times New Roman" w:hAnsi="Times New Roman" w:cs="Times New Roman"/>
        </w:rPr>
      </w:pPr>
      <w:r w:rsidRPr="00D34F40">
        <w:rPr>
          <w:rFonts w:ascii="Times New Roman" w:hAnsi="Times New Roman" w:cs="Times New Roman"/>
        </w:rPr>
        <w:t>Перевозчик обязуется письменно ознакомить водителей с правилами поведения на территории грузоотправителя (грузополучателя</w:t>
      </w:r>
      <w:r>
        <w:rPr>
          <w:rFonts w:ascii="Times New Roman" w:hAnsi="Times New Roman" w:cs="Times New Roman"/>
        </w:rPr>
        <w:t>) и наступающей ответственностью за их нарушение.</w:t>
      </w:r>
    </w:p>
    <w:p w:rsidR="00E55F59" w:rsidRPr="005F48BC" w:rsidRDefault="00E55F59" w:rsidP="005F48BC">
      <w:pPr>
        <w:ind w:firstLine="748"/>
        <w:jc w:val="both"/>
        <w:rPr>
          <w:rFonts w:ascii="Times New Roman" w:hAnsi="Times New Roman" w:cs="Times New Roman"/>
        </w:rPr>
      </w:pPr>
      <w:proofErr w:type="gramStart"/>
      <w:r w:rsidRPr="005F48BC">
        <w:rPr>
          <w:rFonts w:ascii="Times New Roman" w:hAnsi="Times New Roman" w:cs="Times New Roman"/>
        </w:rPr>
        <w:lastRenderedPageBreak/>
        <w:t>Водитель обязан контролировать процесс загрузки, выгрузки, проверять качество и количество перевозимого груза согласно товаросопроводительным документам (обязан потребовать заменить некачественный, плохо упакованный товар, а также запросить в обязательном порядке сделать отметку грузоотправителем в ТТН</w:t>
      </w:r>
      <w:r w:rsidR="00D34F40" w:rsidRPr="00867473">
        <w:rPr>
          <w:rFonts w:ascii="Times New Roman" w:hAnsi="Times New Roman" w:cs="Times New Roman"/>
        </w:rPr>
        <w:t xml:space="preserve"> (</w:t>
      </w:r>
      <w:r w:rsidR="00D34F40">
        <w:rPr>
          <w:rFonts w:ascii="Times New Roman" w:hAnsi="Times New Roman" w:cs="Times New Roman"/>
          <w:lang w:val="en-US"/>
        </w:rPr>
        <w:t>CMR</w:t>
      </w:r>
      <w:r w:rsidR="00D34F40" w:rsidRPr="00867473">
        <w:rPr>
          <w:rFonts w:ascii="Times New Roman" w:hAnsi="Times New Roman" w:cs="Times New Roman"/>
        </w:rPr>
        <w:t>)</w:t>
      </w:r>
      <w:r w:rsidRPr="005F48BC">
        <w:rPr>
          <w:rFonts w:ascii="Times New Roman" w:hAnsi="Times New Roman" w:cs="Times New Roman"/>
        </w:rPr>
        <w:t xml:space="preserve">, ТН о данном факте и количестве), закрепить, разместить груз таким образом, чтобы в процессе перевозки груз не пострадал и не испортился. </w:t>
      </w:r>
      <w:proofErr w:type="gramEnd"/>
    </w:p>
    <w:p w:rsidR="00E55F59" w:rsidRPr="005F48BC" w:rsidRDefault="00E55F59" w:rsidP="005F48BC">
      <w:pPr>
        <w:ind w:firstLine="748"/>
        <w:jc w:val="both"/>
        <w:rPr>
          <w:rFonts w:ascii="Times New Roman" w:hAnsi="Times New Roman" w:cs="Times New Roman"/>
        </w:rPr>
      </w:pPr>
      <w:r w:rsidRPr="005F48BC">
        <w:rPr>
          <w:rFonts w:ascii="Times New Roman" w:hAnsi="Times New Roman" w:cs="Times New Roman"/>
        </w:rPr>
        <w:t xml:space="preserve">Наличие пломбы не освобождает Перевозчика от претензий по качеству и количеству перевозимого груза! </w:t>
      </w:r>
    </w:p>
    <w:p w:rsidR="00E55F59" w:rsidRPr="005F48BC" w:rsidRDefault="00E55F59" w:rsidP="005F48BC">
      <w:pPr>
        <w:ind w:firstLine="748"/>
        <w:jc w:val="both"/>
        <w:rPr>
          <w:rFonts w:ascii="Times New Roman" w:hAnsi="Times New Roman" w:cs="Times New Roman"/>
          <w:i/>
        </w:rPr>
      </w:pPr>
      <w:r w:rsidRPr="005F48BC">
        <w:rPr>
          <w:rFonts w:ascii="Times New Roman" w:hAnsi="Times New Roman" w:cs="Times New Roman"/>
        </w:rPr>
        <w:t>Вся недостача и порча груза, подтвержденная Грузополучателем соответствующим актом, в одностороннем порядке взыскивается Заказчиком с Перевозчика в счет его дебиторской задолженности в полном объеме, включая сумму за перевозку по заявке, по которой возникла претензия.</w:t>
      </w:r>
    </w:p>
    <w:p w:rsidR="00E55F59" w:rsidRPr="005F48BC" w:rsidRDefault="00E55F59" w:rsidP="005F48BC">
      <w:pPr>
        <w:ind w:firstLine="748"/>
        <w:jc w:val="both"/>
        <w:rPr>
          <w:rFonts w:ascii="Times New Roman" w:hAnsi="Times New Roman" w:cs="Times New Roman"/>
        </w:rPr>
      </w:pPr>
      <w:r w:rsidRPr="005F48BC">
        <w:rPr>
          <w:rFonts w:ascii="Times New Roman" w:hAnsi="Times New Roman" w:cs="Times New Roman"/>
        </w:rPr>
        <w:t xml:space="preserve">Категорически запрещается самовольно покидать пункт погрузки/выгрузки, тем более самовольно выгружаться в иных местах не указанных в товаросопроводительных документах без уведомления </w:t>
      </w:r>
      <w:r w:rsidR="00D34F40">
        <w:rPr>
          <w:rFonts w:ascii="Times New Roman" w:hAnsi="Times New Roman" w:cs="Times New Roman"/>
        </w:rPr>
        <w:t>Заказчика</w:t>
      </w:r>
      <w:r w:rsidRPr="005F48BC">
        <w:rPr>
          <w:rFonts w:ascii="Times New Roman" w:hAnsi="Times New Roman" w:cs="Times New Roman"/>
        </w:rPr>
        <w:t>. За данное нарушение Перев</w:t>
      </w:r>
      <w:r w:rsidR="00105BB0" w:rsidRPr="005F48BC">
        <w:rPr>
          <w:rFonts w:ascii="Times New Roman" w:hAnsi="Times New Roman" w:cs="Times New Roman"/>
        </w:rPr>
        <w:t>о</w:t>
      </w:r>
      <w:r w:rsidRPr="005F48BC">
        <w:rPr>
          <w:rFonts w:ascii="Times New Roman" w:hAnsi="Times New Roman" w:cs="Times New Roman"/>
        </w:rPr>
        <w:t xml:space="preserve">зчик оплачивает штраф в размере </w:t>
      </w:r>
      <w:r w:rsidR="00D34F40">
        <w:rPr>
          <w:rFonts w:ascii="Times New Roman" w:hAnsi="Times New Roman" w:cs="Times New Roman"/>
        </w:rPr>
        <w:t>1</w:t>
      </w:r>
      <w:r w:rsidRPr="005F48BC">
        <w:rPr>
          <w:rFonts w:ascii="Times New Roman" w:hAnsi="Times New Roman" w:cs="Times New Roman"/>
        </w:rPr>
        <w:t> 000 рублей, а также все издержки, связанные с данным фактом.</w:t>
      </w:r>
    </w:p>
    <w:p w:rsidR="00D4173C" w:rsidRPr="005F48BC" w:rsidRDefault="00E55F59" w:rsidP="005F48BC">
      <w:pPr>
        <w:ind w:firstLine="748"/>
        <w:jc w:val="both"/>
        <w:rPr>
          <w:rFonts w:ascii="Times New Roman" w:hAnsi="Times New Roman" w:cs="Times New Roman"/>
        </w:rPr>
      </w:pPr>
      <w:r w:rsidRPr="005F48BC">
        <w:rPr>
          <w:rFonts w:ascii="Times New Roman" w:hAnsi="Times New Roman" w:cs="Times New Roman"/>
        </w:rPr>
        <w:t xml:space="preserve">Транспортное средство должно </w:t>
      </w:r>
      <w:r w:rsidR="00D4173C" w:rsidRPr="005F48BC">
        <w:rPr>
          <w:rFonts w:ascii="Times New Roman" w:hAnsi="Times New Roman" w:cs="Times New Roman"/>
        </w:rPr>
        <w:t xml:space="preserve"> находится в чистом состоянии, технически исправен, имеются все разрешения и визы, необходимые для данной перевозки. </w:t>
      </w:r>
    </w:p>
    <w:p w:rsidR="00E55F59" w:rsidRPr="005F48BC" w:rsidRDefault="0055193C" w:rsidP="005F48BC">
      <w:pPr>
        <w:pStyle w:val="ad"/>
        <w:ind w:firstLine="748"/>
        <w:jc w:val="both"/>
      </w:pPr>
      <w:r w:rsidRPr="005F48BC">
        <w:t xml:space="preserve">Без правильно оформленных </w:t>
      </w:r>
      <w:r w:rsidR="00D34F40">
        <w:t>товаросопроводительных документов на груз</w:t>
      </w:r>
      <w:r w:rsidRPr="005F48BC">
        <w:t xml:space="preserve"> оплата производиться не будет, до момента исправления и досылки оригиналов данных документов.</w:t>
      </w:r>
    </w:p>
    <w:p w:rsidR="0055193C" w:rsidRPr="00D34F40" w:rsidRDefault="0055193C" w:rsidP="005F48BC">
      <w:pPr>
        <w:pStyle w:val="ad"/>
        <w:ind w:firstLine="748"/>
        <w:jc w:val="both"/>
      </w:pPr>
      <w:r w:rsidRPr="005F48BC">
        <w:t xml:space="preserve">Оригиналы документов должны быть переданы Заказчику Перевозчиком в течение </w:t>
      </w:r>
      <w:r w:rsidR="00D34F40">
        <w:t>1</w:t>
      </w:r>
      <w:r w:rsidR="00D4173C" w:rsidRPr="005F48BC">
        <w:t xml:space="preserve">0 календарных дней с момента окончания перевозки. В случае несвоевременного </w:t>
      </w:r>
      <w:r w:rsidR="00D4173C" w:rsidRPr="00D34F40">
        <w:t xml:space="preserve">предоставления оригиналов вышеназванных документов </w:t>
      </w:r>
      <w:r w:rsidRPr="00D34F40">
        <w:t xml:space="preserve">Перевозчик </w:t>
      </w:r>
      <w:r w:rsidR="00D4173C" w:rsidRPr="00D34F40">
        <w:t xml:space="preserve">оплачивает штраф в размере </w:t>
      </w:r>
      <w:r w:rsidRPr="00D34F40">
        <w:t>200</w:t>
      </w:r>
      <w:r w:rsidR="00D4173C" w:rsidRPr="00D34F40">
        <w:t xml:space="preserve"> рублей за каждые </w:t>
      </w:r>
      <w:r w:rsidRPr="00D34F40">
        <w:t>факт нарушения.</w:t>
      </w:r>
    </w:p>
    <w:p w:rsidR="0055193C" w:rsidRPr="005F48BC" w:rsidRDefault="0055193C" w:rsidP="005F48BC">
      <w:pPr>
        <w:pStyle w:val="ad"/>
        <w:ind w:firstLine="748"/>
        <w:jc w:val="both"/>
        <w:rPr>
          <w:color w:val="000000"/>
        </w:rPr>
      </w:pPr>
      <w:r w:rsidRPr="00D34F40">
        <w:rPr>
          <w:color w:val="000000"/>
        </w:rPr>
        <w:t xml:space="preserve">Представитель Перевозчика немедленно информирует Заказчика </w:t>
      </w:r>
      <w:proofErr w:type="gramStart"/>
      <w:r w:rsidRPr="00D34F40">
        <w:rPr>
          <w:color w:val="000000"/>
        </w:rPr>
        <w:t>о</w:t>
      </w:r>
      <w:proofErr w:type="gramEnd"/>
      <w:r w:rsidRPr="00D34F40">
        <w:rPr>
          <w:color w:val="000000"/>
        </w:rPr>
        <w:t xml:space="preserve"> всех возникающих задержках </w:t>
      </w:r>
      <w:r w:rsidRPr="005F48BC">
        <w:rPr>
          <w:color w:val="000000"/>
        </w:rPr>
        <w:t>в пути, под погрузкой-выгрузкой и других обстоятельствах, препятствующих исполнить свои обязательства в полной мере.</w:t>
      </w:r>
    </w:p>
    <w:p w:rsidR="005F48BC" w:rsidRPr="005F48BC" w:rsidRDefault="005F48BC" w:rsidP="005F48BC">
      <w:pPr>
        <w:pStyle w:val="ad"/>
        <w:ind w:firstLine="748"/>
        <w:jc w:val="both"/>
        <w:rPr>
          <w:color w:val="000000"/>
        </w:rPr>
      </w:pPr>
      <w:r w:rsidRPr="005F48BC">
        <w:rPr>
          <w:color w:val="000000"/>
        </w:rPr>
        <w:t xml:space="preserve">Заявка является необъемлемой частью договора перевозки грузов. Перевозчик обеспечивает сохранность перевозимого груза и несет полную материальную ответственность перед Заказчиком за причиненный ущерб при перевозке груза, включая причинные убытки (в том числе уплата пени, штрафов Заказчиком третьим лицам) действиями (бездействиями) Перевозчика, включая его работников. </w:t>
      </w:r>
    </w:p>
    <w:p w:rsidR="00457668" w:rsidRPr="005F48BC" w:rsidRDefault="00457668" w:rsidP="005F48BC">
      <w:pPr>
        <w:ind w:firstLine="748"/>
        <w:jc w:val="both"/>
        <w:rPr>
          <w:rFonts w:ascii="Times New Roman" w:hAnsi="Times New Roman" w:cs="Times New Roman"/>
        </w:rPr>
      </w:pPr>
      <w:r w:rsidRPr="005F48BC">
        <w:rPr>
          <w:rFonts w:ascii="Times New Roman" w:hAnsi="Times New Roman" w:cs="Times New Roman"/>
        </w:rPr>
        <w:t>Настоящая заявка, полученная посредством факсимильной связи или электронной почты, признается Сторонами равнозначной заявке на бумажном носителе и имеет полную юридическую силу</w:t>
      </w:r>
      <w:r w:rsidR="0055193C" w:rsidRPr="005F48BC">
        <w:rPr>
          <w:rFonts w:ascii="Times New Roman" w:hAnsi="Times New Roman" w:cs="Times New Roman"/>
        </w:rPr>
        <w:t xml:space="preserve"> до момента обмена оригиналами.</w:t>
      </w:r>
    </w:p>
    <w:p w:rsidR="00457668" w:rsidRPr="005F48BC" w:rsidRDefault="00457668" w:rsidP="00E80444">
      <w:pPr>
        <w:pStyle w:val="ad"/>
        <w:jc w:val="both"/>
        <w:rPr>
          <w:color w:val="000000"/>
        </w:rPr>
      </w:pPr>
    </w:p>
    <w:p w:rsidR="0055193C" w:rsidRPr="005F48BC" w:rsidRDefault="0055193C" w:rsidP="00E80444">
      <w:pPr>
        <w:pStyle w:val="ad"/>
        <w:jc w:val="both"/>
        <w:rPr>
          <w:color w:val="000000"/>
        </w:rPr>
      </w:pPr>
      <w:r w:rsidRPr="005F48BC">
        <w:rPr>
          <w:color w:val="000000"/>
        </w:rPr>
        <w:t>Перевозчик</w:t>
      </w:r>
      <w:r w:rsidRPr="005F48BC">
        <w:rPr>
          <w:color w:val="000000"/>
        </w:rPr>
        <w:tab/>
      </w:r>
      <w:r w:rsidRPr="005F48BC">
        <w:rPr>
          <w:color w:val="000000"/>
        </w:rPr>
        <w:tab/>
      </w:r>
      <w:r w:rsidRPr="005F48BC">
        <w:rPr>
          <w:color w:val="000000"/>
        </w:rPr>
        <w:tab/>
      </w:r>
      <w:r w:rsidRPr="005F48BC">
        <w:rPr>
          <w:color w:val="000000"/>
        </w:rPr>
        <w:tab/>
      </w:r>
      <w:r w:rsidRPr="005F48BC">
        <w:rPr>
          <w:color w:val="000000"/>
        </w:rPr>
        <w:tab/>
      </w:r>
      <w:r w:rsidRPr="005F48BC">
        <w:rPr>
          <w:color w:val="000000"/>
        </w:rPr>
        <w:tab/>
      </w:r>
      <w:r w:rsidRPr="005F48BC">
        <w:rPr>
          <w:color w:val="000000"/>
        </w:rPr>
        <w:tab/>
      </w:r>
      <w:r w:rsidRPr="005F48BC">
        <w:rPr>
          <w:color w:val="000000"/>
        </w:rPr>
        <w:tab/>
        <w:t>Заказчик</w:t>
      </w:r>
    </w:p>
    <w:p w:rsidR="0055193C" w:rsidRPr="005F48BC" w:rsidRDefault="0055193C" w:rsidP="00E80444">
      <w:pPr>
        <w:pStyle w:val="ad"/>
        <w:jc w:val="both"/>
        <w:rPr>
          <w:color w:val="000000"/>
        </w:rPr>
      </w:pPr>
    </w:p>
    <w:p w:rsidR="0055193C" w:rsidRPr="005F48BC" w:rsidRDefault="0055193C" w:rsidP="00E80444">
      <w:pPr>
        <w:pStyle w:val="ad"/>
        <w:jc w:val="both"/>
        <w:rPr>
          <w:color w:val="000000"/>
        </w:rPr>
      </w:pPr>
      <w:r w:rsidRPr="005F48BC">
        <w:rPr>
          <w:color w:val="000000"/>
        </w:rPr>
        <w:t>___________/__________</w:t>
      </w:r>
      <w:r w:rsidRPr="005F48BC">
        <w:rPr>
          <w:color w:val="000000"/>
        </w:rPr>
        <w:tab/>
      </w:r>
      <w:r w:rsidRPr="005F48BC">
        <w:rPr>
          <w:color w:val="000000"/>
        </w:rPr>
        <w:tab/>
      </w:r>
      <w:r w:rsidRPr="005F48BC">
        <w:rPr>
          <w:color w:val="000000"/>
        </w:rPr>
        <w:tab/>
      </w:r>
      <w:r w:rsidRPr="005F48BC">
        <w:rPr>
          <w:color w:val="000000"/>
        </w:rPr>
        <w:tab/>
      </w:r>
      <w:r w:rsidRPr="005F48BC">
        <w:rPr>
          <w:color w:val="000000"/>
        </w:rPr>
        <w:tab/>
        <w:t>_________/_____________</w:t>
      </w:r>
    </w:p>
    <w:p w:rsidR="0055193C" w:rsidRDefault="0055193C" w:rsidP="00E80444">
      <w:pPr>
        <w:pStyle w:val="ad"/>
        <w:jc w:val="both"/>
        <w:rPr>
          <w:color w:val="000000"/>
          <w:sz w:val="26"/>
          <w:szCs w:val="26"/>
        </w:rPr>
      </w:pPr>
    </w:p>
    <w:p w:rsidR="005F48BC" w:rsidRDefault="005F48BC" w:rsidP="00E80444">
      <w:pPr>
        <w:pStyle w:val="ad"/>
        <w:jc w:val="both"/>
        <w:rPr>
          <w:color w:val="000000"/>
          <w:sz w:val="26"/>
          <w:szCs w:val="26"/>
        </w:rPr>
      </w:pPr>
    </w:p>
    <w:p w:rsidR="000F3ECF" w:rsidRPr="005F48BC" w:rsidRDefault="0055193C" w:rsidP="005F48BC">
      <w:pPr>
        <w:jc w:val="both"/>
        <w:rPr>
          <w:rFonts w:ascii="Times New Roman" w:hAnsi="Times New Roman" w:cs="Times New Roman"/>
          <w:sz w:val="20"/>
          <w:szCs w:val="20"/>
        </w:rPr>
      </w:pPr>
      <w:r w:rsidRPr="005F48BC">
        <w:rPr>
          <w:rFonts w:ascii="Times New Roman" w:hAnsi="Times New Roman" w:cs="Times New Roman"/>
          <w:sz w:val="20"/>
          <w:szCs w:val="20"/>
        </w:rPr>
        <w:t xml:space="preserve">Примечание. </w:t>
      </w:r>
    </w:p>
    <w:p w:rsidR="0055193C" w:rsidRPr="005F48BC" w:rsidRDefault="0055193C" w:rsidP="005F48BC">
      <w:pPr>
        <w:ind w:firstLine="851"/>
        <w:jc w:val="both"/>
        <w:rPr>
          <w:rFonts w:ascii="Times New Roman" w:hAnsi="Times New Roman" w:cs="Times New Roman"/>
          <w:sz w:val="20"/>
          <w:szCs w:val="20"/>
        </w:rPr>
      </w:pPr>
      <w:r w:rsidRPr="005F48BC">
        <w:rPr>
          <w:rFonts w:ascii="Times New Roman" w:hAnsi="Times New Roman" w:cs="Times New Roman"/>
          <w:sz w:val="20"/>
          <w:szCs w:val="20"/>
        </w:rPr>
        <w:t xml:space="preserve">Перевозчик при привлечении третьих лиц для осуществления перевозки грузов </w:t>
      </w:r>
      <w:r w:rsidR="000F3ECF" w:rsidRPr="005F48BC">
        <w:rPr>
          <w:rFonts w:ascii="Times New Roman" w:hAnsi="Times New Roman" w:cs="Times New Roman"/>
          <w:sz w:val="20"/>
          <w:szCs w:val="20"/>
        </w:rPr>
        <w:t xml:space="preserve">обязан ознакомить привлекаемое лицо с </w:t>
      </w:r>
      <w:r w:rsidRPr="005F48BC">
        <w:rPr>
          <w:rFonts w:ascii="Times New Roman" w:hAnsi="Times New Roman" w:cs="Times New Roman"/>
          <w:sz w:val="20"/>
          <w:szCs w:val="20"/>
        </w:rPr>
        <w:t>условиями Договора перевозки груза № ____ от ________________, заключенно</w:t>
      </w:r>
      <w:r w:rsidR="000F3ECF" w:rsidRPr="005F48BC">
        <w:rPr>
          <w:rFonts w:ascii="Times New Roman" w:hAnsi="Times New Roman" w:cs="Times New Roman"/>
          <w:sz w:val="20"/>
          <w:szCs w:val="20"/>
        </w:rPr>
        <w:t xml:space="preserve">го </w:t>
      </w:r>
      <w:r w:rsidRPr="005F48BC">
        <w:rPr>
          <w:rFonts w:ascii="Times New Roman" w:hAnsi="Times New Roman" w:cs="Times New Roman"/>
          <w:sz w:val="20"/>
          <w:szCs w:val="20"/>
        </w:rPr>
        <w:t>между ______________ и ОАО «Белхим»</w:t>
      </w:r>
      <w:r w:rsidR="005F48BC" w:rsidRPr="005F48BC">
        <w:rPr>
          <w:rFonts w:ascii="Times New Roman" w:hAnsi="Times New Roman" w:cs="Times New Roman"/>
          <w:sz w:val="20"/>
          <w:szCs w:val="20"/>
        </w:rPr>
        <w:t>.</w:t>
      </w:r>
    </w:p>
    <w:p w:rsidR="005F48BC" w:rsidRDefault="005F48BC">
      <w:pPr>
        <w:widowControl/>
        <w:spacing w:after="200" w:line="276" w:lineRule="auto"/>
        <w:rPr>
          <w:rFonts w:ascii="Times New Roman" w:hAnsi="Times New Roman" w:cs="Times New Roman"/>
        </w:rPr>
      </w:pPr>
      <w:r>
        <w:br w:type="page"/>
      </w:r>
    </w:p>
    <w:p w:rsidR="005F48BC" w:rsidRPr="005F48BC" w:rsidRDefault="005F48BC" w:rsidP="005F48BC">
      <w:pPr>
        <w:autoSpaceDE w:val="0"/>
        <w:autoSpaceDN w:val="0"/>
        <w:adjustRightInd w:val="0"/>
        <w:ind w:left="6237"/>
        <w:rPr>
          <w:rFonts w:ascii="Times New Roman" w:hAnsi="Times New Roman" w:cs="Times New Roman"/>
        </w:rPr>
      </w:pPr>
      <w:r w:rsidRPr="005F48BC">
        <w:rPr>
          <w:rFonts w:ascii="Times New Roman" w:hAnsi="Times New Roman" w:cs="Times New Roman"/>
        </w:rPr>
        <w:lastRenderedPageBreak/>
        <w:t xml:space="preserve">Приложение № </w:t>
      </w:r>
      <w:r>
        <w:rPr>
          <w:rFonts w:ascii="Times New Roman" w:hAnsi="Times New Roman" w:cs="Times New Roman"/>
        </w:rPr>
        <w:t>2</w:t>
      </w:r>
      <w:r w:rsidRPr="005F48BC">
        <w:rPr>
          <w:rFonts w:ascii="Times New Roman" w:hAnsi="Times New Roman" w:cs="Times New Roman"/>
        </w:rPr>
        <w:t xml:space="preserve"> </w:t>
      </w:r>
    </w:p>
    <w:p w:rsidR="005F48BC" w:rsidRDefault="005F48BC" w:rsidP="005F48BC">
      <w:pPr>
        <w:autoSpaceDE w:val="0"/>
        <w:autoSpaceDN w:val="0"/>
        <w:adjustRightInd w:val="0"/>
        <w:ind w:left="6237" w:firstLine="567"/>
        <w:jc w:val="center"/>
        <w:rPr>
          <w:rFonts w:ascii="Times New Roman" w:hAnsi="Times New Roman" w:cs="Times New Roman"/>
        </w:rPr>
      </w:pPr>
    </w:p>
    <w:p w:rsidR="005F48BC" w:rsidRPr="005F48BC" w:rsidRDefault="005F48BC" w:rsidP="005F48BC">
      <w:pPr>
        <w:autoSpaceDE w:val="0"/>
        <w:autoSpaceDN w:val="0"/>
        <w:adjustRightInd w:val="0"/>
        <w:ind w:left="6237" w:firstLine="567"/>
        <w:jc w:val="center"/>
        <w:rPr>
          <w:rFonts w:ascii="Times New Roman" w:hAnsi="Times New Roman" w:cs="Times New Roman"/>
        </w:rPr>
      </w:pPr>
    </w:p>
    <w:p w:rsidR="005F48BC" w:rsidRDefault="005F48BC" w:rsidP="005F48BC">
      <w:pPr>
        <w:pStyle w:val="ad"/>
        <w:jc w:val="center"/>
        <w:rPr>
          <w:color w:val="000000"/>
        </w:rPr>
      </w:pPr>
      <w:r>
        <w:rPr>
          <w:color w:val="000000"/>
        </w:rPr>
        <w:t xml:space="preserve">Протокол согласования тарифов </w:t>
      </w:r>
    </w:p>
    <w:p w:rsidR="005F48BC" w:rsidRPr="005F48BC" w:rsidRDefault="005F48BC" w:rsidP="005F48BC">
      <w:pPr>
        <w:pStyle w:val="ad"/>
        <w:jc w:val="center"/>
        <w:rPr>
          <w:color w:val="000000"/>
        </w:rPr>
      </w:pPr>
      <w:r w:rsidRPr="005F48BC">
        <w:rPr>
          <w:color w:val="000000"/>
        </w:rPr>
        <w:t>к договору перевозки грузов № ___ от ______</w:t>
      </w:r>
    </w:p>
    <w:p w:rsidR="0055193C" w:rsidRDefault="0055193C" w:rsidP="0055193C">
      <w:pPr>
        <w:pStyle w:val="ad"/>
        <w:jc w:val="both"/>
        <w:rPr>
          <w:color w:val="000000"/>
        </w:rPr>
      </w:pPr>
    </w:p>
    <w:p w:rsidR="00100797" w:rsidRDefault="00100797" w:rsidP="0055193C">
      <w:pPr>
        <w:pStyle w:val="ad"/>
        <w:jc w:val="both"/>
        <w:rPr>
          <w:color w:val="000000"/>
        </w:rPr>
      </w:pPr>
    </w:p>
    <w:p w:rsidR="005F48BC" w:rsidRDefault="005F48BC" w:rsidP="00100797">
      <w:pPr>
        <w:pStyle w:val="ad"/>
        <w:ind w:left="-142"/>
        <w:jc w:val="both"/>
        <w:rPr>
          <w:color w:val="000000"/>
        </w:rPr>
      </w:pPr>
      <w:r>
        <w:rPr>
          <w:color w:val="000000"/>
        </w:rPr>
        <w:t>Действует с ___ __</w:t>
      </w:r>
      <w:r w:rsidR="00100797">
        <w:rPr>
          <w:color w:val="000000"/>
        </w:rPr>
        <w:t>_____</w:t>
      </w:r>
      <w:r>
        <w:rPr>
          <w:color w:val="000000"/>
        </w:rPr>
        <w:t>______ ___</w:t>
      </w:r>
      <w:r w:rsidR="00100797">
        <w:rPr>
          <w:color w:val="000000"/>
        </w:rPr>
        <w:t>___</w:t>
      </w:r>
      <w:r>
        <w:rPr>
          <w:color w:val="000000"/>
        </w:rPr>
        <w:t xml:space="preserve">___ г. </w:t>
      </w:r>
    </w:p>
    <w:p w:rsidR="005F48BC" w:rsidRDefault="005F48BC" w:rsidP="00100797">
      <w:pPr>
        <w:pStyle w:val="ad"/>
        <w:ind w:left="-142"/>
        <w:jc w:val="both"/>
        <w:rPr>
          <w:color w:val="000000"/>
        </w:rPr>
      </w:pPr>
      <w:r>
        <w:rPr>
          <w:color w:val="000000"/>
        </w:rPr>
        <w:t>Наименование организации _______________</w:t>
      </w:r>
    </w:p>
    <w:p w:rsidR="005F48BC" w:rsidRDefault="005F48BC" w:rsidP="00100797">
      <w:pPr>
        <w:pStyle w:val="ad"/>
        <w:ind w:left="-142"/>
        <w:jc w:val="both"/>
        <w:rPr>
          <w:color w:val="000000"/>
        </w:rPr>
      </w:pPr>
      <w:r>
        <w:rPr>
          <w:color w:val="000000"/>
        </w:rPr>
        <w:t>Юридический адрес______________________</w:t>
      </w:r>
    </w:p>
    <w:p w:rsidR="005F48BC" w:rsidRDefault="005F48BC" w:rsidP="00100797">
      <w:pPr>
        <w:pStyle w:val="ad"/>
        <w:ind w:left="-142"/>
        <w:jc w:val="both"/>
        <w:rPr>
          <w:color w:val="000000"/>
        </w:rPr>
      </w:pPr>
      <w:r>
        <w:rPr>
          <w:color w:val="000000"/>
        </w:rPr>
        <w:t>Контактный телефон _____________________</w:t>
      </w:r>
    </w:p>
    <w:p w:rsidR="005F48BC" w:rsidRDefault="005F48BC" w:rsidP="0055193C">
      <w:pPr>
        <w:pStyle w:val="ad"/>
        <w:jc w:val="both"/>
        <w:rPr>
          <w:color w:val="000000"/>
        </w:rPr>
      </w:pPr>
    </w:p>
    <w:p w:rsidR="005F48BC" w:rsidRDefault="005F48BC" w:rsidP="0055193C">
      <w:pPr>
        <w:pStyle w:val="ad"/>
        <w:jc w:val="both"/>
        <w:rPr>
          <w:color w:val="000000"/>
        </w:rPr>
      </w:pPr>
    </w:p>
    <w:tbl>
      <w:tblPr>
        <w:tblStyle w:val="ae"/>
        <w:tblW w:w="0" w:type="auto"/>
        <w:tblLook w:val="04A0" w:firstRow="1" w:lastRow="0" w:firstColumn="1" w:lastColumn="0" w:noHBand="0" w:noVBand="1"/>
      </w:tblPr>
      <w:tblGrid>
        <w:gridCol w:w="937"/>
        <w:gridCol w:w="3226"/>
        <w:gridCol w:w="2142"/>
        <w:gridCol w:w="1775"/>
        <w:gridCol w:w="1775"/>
      </w:tblGrid>
      <w:tr w:rsidR="00100797" w:rsidTr="00100797">
        <w:tc>
          <w:tcPr>
            <w:tcW w:w="937" w:type="dxa"/>
          </w:tcPr>
          <w:p w:rsidR="00100797" w:rsidRDefault="00A93EB8" w:rsidP="00100797">
            <w:pPr>
              <w:pStyle w:val="ad"/>
              <w:jc w:val="center"/>
              <w:rPr>
                <w:color w:val="000000"/>
              </w:rPr>
            </w:pPr>
            <w:r>
              <w:rPr>
                <w:color w:val="000000"/>
              </w:rPr>
              <w:t>Лот</w:t>
            </w:r>
          </w:p>
        </w:tc>
        <w:tc>
          <w:tcPr>
            <w:tcW w:w="3226" w:type="dxa"/>
          </w:tcPr>
          <w:p w:rsidR="00100797" w:rsidRDefault="00100797" w:rsidP="00100797">
            <w:pPr>
              <w:pStyle w:val="ad"/>
              <w:jc w:val="center"/>
              <w:rPr>
                <w:color w:val="000000"/>
              </w:rPr>
            </w:pPr>
            <w:r>
              <w:rPr>
                <w:color w:val="000000"/>
              </w:rPr>
              <w:t>Направление</w:t>
            </w:r>
          </w:p>
        </w:tc>
        <w:tc>
          <w:tcPr>
            <w:tcW w:w="2142" w:type="dxa"/>
          </w:tcPr>
          <w:p w:rsidR="00100797" w:rsidRDefault="00100797" w:rsidP="00100797">
            <w:pPr>
              <w:pStyle w:val="ad"/>
              <w:jc w:val="center"/>
              <w:rPr>
                <w:color w:val="000000"/>
              </w:rPr>
            </w:pPr>
            <w:r>
              <w:rPr>
                <w:color w:val="000000"/>
              </w:rPr>
              <w:t>Количество единиц транспорта</w:t>
            </w:r>
          </w:p>
        </w:tc>
        <w:tc>
          <w:tcPr>
            <w:tcW w:w="1775" w:type="dxa"/>
          </w:tcPr>
          <w:p w:rsidR="00100797" w:rsidRDefault="00100797" w:rsidP="00100797">
            <w:pPr>
              <w:pStyle w:val="ad"/>
              <w:jc w:val="center"/>
              <w:rPr>
                <w:color w:val="000000"/>
              </w:rPr>
            </w:pPr>
            <w:r>
              <w:rPr>
                <w:color w:val="000000"/>
              </w:rPr>
              <w:t>Стоимость перевозки, бел. руб.</w:t>
            </w:r>
          </w:p>
        </w:tc>
        <w:tc>
          <w:tcPr>
            <w:tcW w:w="1775" w:type="dxa"/>
          </w:tcPr>
          <w:p w:rsidR="00100797" w:rsidRDefault="00100797" w:rsidP="00100797">
            <w:pPr>
              <w:pStyle w:val="ad"/>
              <w:jc w:val="center"/>
              <w:rPr>
                <w:color w:val="000000"/>
              </w:rPr>
            </w:pPr>
            <w:r>
              <w:rPr>
                <w:color w:val="000000"/>
              </w:rPr>
              <w:t>Отсрочка платежа</w:t>
            </w:r>
          </w:p>
        </w:tc>
      </w:tr>
      <w:tr w:rsidR="00100797" w:rsidTr="00100797">
        <w:tc>
          <w:tcPr>
            <w:tcW w:w="937" w:type="dxa"/>
          </w:tcPr>
          <w:p w:rsidR="00100797" w:rsidRDefault="00100797" w:rsidP="00A93EB8">
            <w:pPr>
              <w:pStyle w:val="ad"/>
              <w:ind w:left="360"/>
              <w:jc w:val="both"/>
              <w:rPr>
                <w:color w:val="000000"/>
              </w:rPr>
            </w:pPr>
          </w:p>
        </w:tc>
        <w:tc>
          <w:tcPr>
            <w:tcW w:w="3226" w:type="dxa"/>
          </w:tcPr>
          <w:p w:rsidR="00100797" w:rsidRDefault="00100797" w:rsidP="0055193C">
            <w:pPr>
              <w:pStyle w:val="ad"/>
              <w:jc w:val="both"/>
              <w:rPr>
                <w:color w:val="000000"/>
              </w:rPr>
            </w:pPr>
          </w:p>
        </w:tc>
        <w:tc>
          <w:tcPr>
            <w:tcW w:w="2142" w:type="dxa"/>
          </w:tcPr>
          <w:p w:rsidR="00100797" w:rsidRDefault="00100797" w:rsidP="0055193C">
            <w:pPr>
              <w:pStyle w:val="ad"/>
              <w:jc w:val="both"/>
              <w:rPr>
                <w:color w:val="000000"/>
              </w:rPr>
            </w:pPr>
          </w:p>
        </w:tc>
        <w:tc>
          <w:tcPr>
            <w:tcW w:w="1775" w:type="dxa"/>
          </w:tcPr>
          <w:p w:rsidR="00100797" w:rsidRDefault="00100797" w:rsidP="0055193C">
            <w:pPr>
              <w:pStyle w:val="ad"/>
              <w:jc w:val="both"/>
              <w:rPr>
                <w:color w:val="000000"/>
              </w:rPr>
            </w:pPr>
          </w:p>
        </w:tc>
        <w:tc>
          <w:tcPr>
            <w:tcW w:w="1775" w:type="dxa"/>
          </w:tcPr>
          <w:p w:rsidR="00100797" w:rsidRDefault="00100797" w:rsidP="0055193C">
            <w:pPr>
              <w:pStyle w:val="ad"/>
              <w:jc w:val="both"/>
              <w:rPr>
                <w:color w:val="000000"/>
              </w:rPr>
            </w:pPr>
          </w:p>
        </w:tc>
      </w:tr>
    </w:tbl>
    <w:p w:rsidR="005F48BC" w:rsidRDefault="005F48BC" w:rsidP="0055193C">
      <w:pPr>
        <w:pStyle w:val="ad"/>
        <w:jc w:val="both"/>
        <w:rPr>
          <w:color w:val="000000"/>
        </w:rPr>
      </w:pPr>
    </w:p>
    <w:p w:rsidR="00100797" w:rsidRDefault="00100797" w:rsidP="0055193C">
      <w:pPr>
        <w:pStyle w:val="ad"/>
        <w:jc w:val="both"/>
        <w:rPr>
          <w:color w:val="000000"/>
        </w:rPr>
      </w:pPr>
    </w:p>
    <w:p w:rsidR="00100797" w:rsidRPr="005F48BC" w:rsidRDefault="00100797" w:rsidP="00100797">
      <w:pPr>
        <w:pStyle w:val="ad"/>
        <w:jc w:val="both"/>
        <w:rPr>
          <w:color w:val="000000"/>
        </w:rPr>
      </w:pPr>
      <w:r w:rsidRPr="005F48BC">
        <w:rPr>
          <w:color w:val="000000"/>
        </w:rPr>
        <w:t>Перевозчик</w:t>
      </w:r>
      <w:r w:rsidRPr="005F48BC">
        <w:rPr>
          <w:color w:val="000000"/>
        </w:rPr>
        <w:tab/>
      </w:r>
      <w:r w:rsidRPr="005F48BC">
        <w:rPr>
          <w:color w:val="000000"/>
        </w:rPr>
        <w:tab/>
      </w:r>
      <w:r w:rsidRPr="005F48BC">
        <w:rPr>
          <w:color w:val="000000"/>
        </w:rPr>
        <w:tab/>
      </w:r>
      <w:r w:rsidRPr="005F48BC">
        <w:rPr>
          <w:color w:val="000000"/>
        </w:rPr>
        <w:tab/>
      </w:r>
      <w:bookmarkStart w:id="1" w:name="_GoBack"/>
      <w:bookmarkEnd w:id="1"/>
      <w:r w:rsidRPr="005F48BC">
        <w:rPr>
          <w:color w:val="000000"/>
        </w:rPr>
        <w:tab/>
      </w:r>
      <w:r w:rsidRPr="005F48BC">
        <w:rPr>
          <w:color w:val="000000"/>
        </w:rPr>
        <w:tab/>
      </w:r>
      <w:r w:rsidRPr="005F48BC">
        <w:rPr>
          <w:color w:val="000000"/>
        </w:rPr>
        <w:tab/>
      </w:r>
      <w:r w:rsidRPr="005F48BC">
        <w:rPr>
          <w:color w:val="000000"/>
        </w:rPr>
        <w:tab/>
        <w:t>Заказчик</w:t>
      </w:r>
    </w:p>
    <w:p w:rsidR="00100797" w:rsidRPr="005F48BC" w:rsidRDefault="00100797" w:rsidP="00100797">
      <w:pPr>
        <w:pStyle w:val="ad"/>
        <w:jc w:val="both"/>
        <w:rPr>
          <w:color w:val="000000"/>
        </w:rPr>
      </w:pPr>
    </w:p>
    <w:p w:rsidR="00100797" w:rsidRPr="005F48BC" w:rsidRDefault="00100797" w:rsidP="00100797">
      <w:pPr>
        <w:pStyle w:val="ad"/>
        <w:jc w:val="both"/>
        <w:rPr>
          <w:color w:val="000000"/>
        </w:rPr>
      </w:pPr>
      <w:r w:rsidRPr="005F48BC">
        <w:rPr>
          <w:color w:val="000000"/>
        </w:rPr>
        <w:t>___________/__________</w:t>
      </w:r>
      <w:r w:rsidRPr="005F48BC">
        <w:rPr>
          <w:color w:val="000000"/>
        </w:rPr>
        <w:tab/>
      </w:r>
      <w:r w:rsidRPr="005F48BC">
        <w:rPr>
          <w:color w:val="000000"/>
        </w:rPr>
        <w:tab/>
      </w:r>
      <w:r w:rsidRPr="005F48BC">
        <w:rPr>
          <w:color w:val="000000"/>
        </w:rPr>
        <w:tab/>
      </w:r>
      <w:r w:rsidRPr="005F48BC">
        <w:rPr>
          <w:color w:val="000000"/>
        </w:rPr>
        <w:tab/>
      </w:r>
      <w:r w:rsidRPr="005F48BC">
        <w:rPr>
          <w:color w:val="000000"/>
        </w:rPr>
        <w:tab/>
        <w:t>_________/_____________</w:t>
      </w:r>
    </w:p>
    <w:p w:rsidR="00100797" w:rsidRDefault="00100797" w:rsidP="0055193C">
      <w:pPr>
        <w:pStyle w:val="ad"/>
        <w:jc w:val="both"/>
        <w:rPr>
          <w:color w:val="000000"/>
        </w:rPr>
      </w:pPr>
    </w:p>
    <w:sectPr w:rsidR="00100797" w:rsidSect="006B6263">
      <w:headerReference w:type="even" r:id="rId9"/>
      <w:headerReference w:type="default" r:id="rId10"/>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E5" w:rsidRDefault="00235CE5">
      <w:r>
        <w:separator/>
      </w:r>
    </w:p>
  </w:endnote>
  <w:endnote w:type="continuationSeparator" w:id="0">
    <w:p w:rsidR="00235CE5" w:rsidRDefault="0023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E5" w:rsidRDefault="00235CE5">
      <w:r>
        <w:separator/>
      </w:r>
    </w:p>
  </w:footnote>
  <w:footnote w:type="continuationSeparator" w:id="0">
    <w:p w:rsidR="00235CE5" w:rsidRDefault="0023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91" w:rsidRDefault="00235CE5">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62.95pt;margin-top:202.25pt;width:9.6pt;height:6.7pt;z-index:-251657216;mso-wrap-style:none;mso-wrap-distance-left:5pt;mso-wrap-distance-right:5pt;mso-position-horizontal-relative:page;mso-position-vertical-relative:page" filled="f" stroked="f">
          <v:textbox style="mso-next-textbox:#_x0000_s2049;mso-fit-shape-to-text:t" inset="0,0,0,0">
            <w:txbxContent>
              <w:p w:rsidR="00D36A91" w:rsidRDefault="00D36A91">
                <w:pPr>
                  <w:pStyle w:val="11"/>
                  <w:shd w:val="clear" w:color="auto" w:fill="auto"/>
                  <w:spacing w:line="240" w:lineRule="auto"/>
                </w:pPr>
                <w:r>
                  <w:fldChar w:fldCharType="begin"/>
                </w:r>
                <w:r>
                  <w:instrText xml:space="preserve"> PAGE \* MERGEFORMAT </w:instrText>
                </w:r>
                <w:r>
                  <w:fldChar w:fldCharType="separate"/>
                </w:r>
                <w:r w:rsidRPr="001D013C">
                  <w:rPr>
                    <w:rStyle w:val="ac"/>
                    <w:noProof/>
                    <w:color w:val="000000"/>
                  </w:rPr>
                  <w:t>4</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91" w:rsidRDefault="00235CE5">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62.95pt;margin-top:202.25pt;width:9.6pt;height:6.7pt;z-index:-251656192;mso-wrap-style:none;mso-wrap-distance-left:5pt;mso-wrap-distance-right:5pt;mso-position-horizontal-relative:page;mso-position-vertical-relative:page" filled="f" stroked="f">
          <v:textbox style="mso-next-textbox:#_x0000_s2050;mso-fit-shape-to-text:t" inset="0,0,0,0">
            <w:txbxContent>
              <w:p w:rsidR="00D36A91" w:rsidRDefault="00D36A91">
                <w:pPr>
                  <w:pStyle w:val="11"/>
                  <w:shd w:val="clear" w:color="auto" w:fill="auto"/>
                  <w:spacing w:line="240" w:lineRule="auto"/>
                </w:pPr>
                <w:r>
                  <w:fldChar w:fldCharType="begin"/>
                </w:r>
                <w:r>
                  <w:instrText xml:space="preserve"> PAGE \* MERGEFORMAT </w:instrText>
                </w:r>
                <w:r>
                  <w:fldChar w:fldCharType="separate"/>
                </w:r>
                <w:r w:rsidR="00A93EB8" w:rsidRPr="00A93EB8">
                  <w:rPr>
                    <w:rStyle w:val="ac"/>
                    <w:noProof/>
                    <w:color w:val="000000"/>
                  </w:rPr>
                  <w:t>10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A4A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15A6DFD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8.%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15"/>
    <w:multiLevelType w:val="multilevel"/>
    <w:tmpl w:val="00000014"/>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7"/>
    <w:multiLevelType w:val="multilevel"/>
    <w:tmpl w:val="00000016"/>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1BE85652"/>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4A770A3A"/>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5B0D4B9D"/>
    <w:multiLevelType w:val="multilevel"/>
    <w:tmpl w:val="3B34CE5E"/>
    <w:lvl w:ilvl="0">
      <w:start w:val="1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221EBF"/>
    <w:multiLevelType w:val="hybridMultilevel"/>
    <w:tmpl w:val="CA9436F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7476AD"/>
    <w:multiLevelType w:val="hybridMultilevel"/>
    <w:tmpl w:val="4F82C38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2"/>
  </w:num>
  <w:num w:numId="3">
    <w:abstractNumId w:val="1"/>
  </w:num>
  <w:num w:numId="4">
    <w:abstractNumId w:val="9"/>
  </w:num>
  <w:num w:numId="5">
    <w:abstractNumId w:val="2"/>
  </w:num>
  <w:num w:numId="6">
    <w:abstractNumId w:val="10"/>
  </w:num>
  <w:num w:numId="7">
    <w:abstractNumId w:val="3"/>
  </w:num>
  <w:num w:numId="8">
    <w:abstractNumId w:val="4"/>
  </w:num>
  <w:num w:numId="9">
    <w:abstractNumId w:val="11"/>
  </w:num>
  <w:num w:numId="10">
    <w:abstractNumId w:val="5"/>
  </w:num>
  <w:num w:numId="11">
    <w:abstractNumId w:val="6"/>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6D"/>
    <w:rsid w:val="0000578D"/>
    <w:rsid w:val="0002793C"/>
    <w:rsid w:val="00056CC2"/>
    <w:rsid w:val="00082C8A"/>
    <w:rsid w:val="0009286D"/>
    <w:rsid w:val="000E1459"/>
    <w:rsid w:val="000F0F5E"/>
    <w:rsid w:val="000F3ECF"/>
    <w:rsid w:val="000F6CDA"/>
    <w:rsid w:val="00100797"/>
    <w:rsid w:val="0010528A"/>
    <w:rsid w:val="00105BB0"/>
    <w:rsid w:val="001201D8"/>
    <w:rsid w:val="00137643"/>
    <w:rsid w:val="0015297F"/>
    <w:rsid w:val="001546B1"/>
    <w:rsid w:val="0017082F"/>
    <w:rsid w:val="00175B27"/>
    <w:rsid w:val="001852BC"/>
    <w:rsid w:val="001A0417"/>
    <w:rsid w:val="001B2B35"/>
    <w:rsid w:val="001B45E1"/>
    <w:rsid w:val="001D1441"/>
    <w:rsid w:val="001F3BC7"/>
    <w:rsid w:val="001F65E2"/>
    <w:rsid w:val="00235CE5"/>
    <w:rsid w:val="00236553"/>
    <w:rsid w:val="00244E21"/>
    <w:rsid w:val="002546D7"/>
    <w:rsid w:val="00273387"/>
    <w:rsid w:val="00276FAF"/>
    <w:rsid w:val="002D5952"/>
    <w:rsid w:val="002E209B"/>
    <w:rsid w:val="002F4075"/>
    <w:rsid w:val="002F556A"/>
    <w:rsid w:val="0031751C"/>
    <w:rsid w:val="003303FB"/>
    <w:rsid w:val="00330EDA"/>
    <w:rsid w:val="00345A99"/>
    <w:rsid w:val="00351770"/>
    <w:rsid w:val="003567D6"/>
    <w:rsid w:val="00366E95"/>
    <w:rsid w:val="003712A6"/>
    <w:rsid w:val="003A0C19"/>
    <w:rsid w:val="003C1D79"/>
    <w:rsid w:val="003F09FE"/>
    <w:rsid w:val="00400C2E"/>
    <w:rsid w:val="00422AE6"/>
    <w:rsid w:val="00424581"/>
    <w:rsid w:val="00426DB7"/>
    <w:rsid w:val="004405AE"/>
    <w:rsid w:val="00440FEC"/>
    <w:rsid w:val="00441AAD"/>
    <w:rsid w:val="0045082C"/>
    <w:rsid w:val="00454300"/>
    <w:rsid w:val="00457668"/>
    <w:rsid w:val="00463E59"/>
    <w:rsid w:val="0046573F"/>
    <w:rsid w:val="00474453"/>
    <w:rsid w:val="0048698F"/>
    <w:rsid w:val="004A086F"/>
    <w:rsid w:val="004A68B3"/>
    <w:rsid w:val="004A7B22"/>
    <w:rsid w:val="004E202A"/>
    <w:rsid w:val="004F0B39"/>
    <w:rsid w:val="005336B8"/>
    <w:rsid w:val="00541100"/>
    <w:rsid w:val="00543566"/>
    <w:rsid w:val="00550258"/>
    <w:rsid w:val="0055193C"/>
    <w:rsid w:val="0055570C"/>
    <w:rsid w:val="00586897"/>
    <w:rsid w:val="005A1D95"/>
    <w:rsid w:val="005F3FF6"/>
    <w:rsid w:val="005F48BC"/>
    <w:rsid w:val="00665002"/>
    <w:rsid w:val="00680C33"/>
    <w:rsid w:val="006918B5"/>
    <w:rsid w:val="00691918"/>
    <w:rsid w:val="006B6263"/>
    <w:rsid w:val="006C0F49"/>
    <w:rsid w:val="006D4C87"/>
    <w:rsid w:val="006D7C4B"/>
    <w:rsid w:val="006F68B4"/>
    <w:rsid w:val="007249B2"/>
    <w:rsid w:val="007340A8"/>
    <w:rsid w:val="00747880"/>
    <w:rsid w:val="007702B8"/>
    <w:rsid w:val="007722B2"/>
    <w:rsid w:val="007C3BC0"/>
    <w:rsid w:val="007C6041"/>
    <w:rsid w:val="007D2FA4"/>
    <w:rsid w:val="007E413A"/>
    <w:rsid w:val="007F352F"/>
    <w:rsid w:val="00816829"/>
    <w:rsid w:val="00835ABD"/>
    <w:rsid w:val="008640AA"/>
    <w:rsid w:val="00867473"/>
    <w:rsid w:val="00875947"/>
    <w:rsid w:val="008A3760"/>
    <w:rsid w:val="008A46E1"/>
    <w:rsid w:val="008F355A"/>
    <w:rsid w:val="00933906"/>
    <w:rsid w:val="00943F16"/>
    <w:rsid w:val="00953FCE"/>
    <w:rsid w:val="00954013"/>
    <w:rsid w:val="00970B1A"/>
    <w:rsid w:val="00984BCB"/>
    <w:rsid w:val="00987C78"/>
    <w:rsid w:val="009969A9"/>
    <w:rsid w:val="009B0E3D"/>
    <w:rsid w:val="009C626E"/>
    <w:rsid w:val="009E0B62"/>
    <w:rsid w:val="009F126D"/>
    <w:rsid w:val="009F4E74"/>
    <w:rsid w:val="00A22F1C"/>
    <w:rsid w:val="00A323A7"/>
    <w:rsid w:val="00A402E2"/>
    <w:rsid w:val="00A93EB8"/>
    <w:rsid w:val="00A95C27"/>
    <w:rsid w:val="00AA64E1"/>
    <w:rsid w:val="00B009CA"/>
    <w:rsid w:val="00B178CD"/>
    <w:rsid w:val="00B34D34"/>
    <w:rsid w:val="00B571B4"/>
    <w:rsid w:val="00B57991"/>
    <w:rsid w:val="00B81019"/>
    <w:rsid w:val="00B916BF"/>
    <w:rsid w:val="00BB2399"/>
    <w:rsid w:val="00BB3331"/>
    <w:rsid w:val="00BB50D1"/>
    <w:rsid w:val="00BF3DAC"/>
    <w:rsid w:val="00C13B3C"/>
    <w:rsid w:val="00C47BFB"/>
    <w:rsid w:val="00C508E8"/>
    <w:rsid w:val="00C806AB"/>
    <w:rsid w:val="00C90EAD"/>
    <w:rsid w:val="00D105DD"/>
    <w:rsid w:val="00D34F40"/>
    <w:rsid w:val="00D36A91"/>
    <w:rsid w:val="00D4173C"/>
    <w:rsid w:val="00D53357"/>
    <w:rsid w:val="00D57367"/>
    <w:rsid w:val="00D83938"/>
    <w:rsid w:val="00D85803"/>
    <w:rsid w:val="00D93503"/>
    <w:rsid w:val="00DD2425"/>
    <w:rsid w:val="00DF189D"/>
    <w:rsid w:val="00E00D9A"/>
    <w:rsid w:val="00E3363C"/>
    <w:rsid w:val="00E35CB1"/>
    <w:rsid w:val="00E4137B"/>
    <w:rsid w:val="00E50F0B"/>
    <w:rsid w:val="00E5326D"/>
    <w:rsid w:val="00E53FA8"/>
    <w:rsid w:val="00E55F59"/>
    <w:rsid w:val="00E56A3D"/>
    <w:rsid w:val="00E71098"/>
    <w:rsid w:val="00E80444"/>
    <w:rsid w:val="00E90620"/>
    <w:rsid w:val="00E91F4F"/>
    <w:rsid w:val="00ED18B4"/>
    <w:rsid w:val="00ED6ECB"/>
    <w:rsid w:val="00ED7561"/>
    <w:rsid w:val="00EF5334"/>
    <w:rsid w:val="00F243E5"/>
    <w:rsid w:val="00F2524B"/>
    <w:rsid w:val="00F3037D"/>
    <w:rsid w:val="00F31B05"/>
    <w:rsid w:val="00F3535D"/>
    <w:rsid w:val="00F61495"/>
    <w:rsid w:val="00F748D4"/>
    <w:rsid w:val="00F95E69"/>
    <w:rsid w:val="00FB281D"/>
    <w:rsid w:val="00FF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D"/>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uiPriority w:val="99"/>
    <w:rsid w:val="0009286D"/>
    <w:rPr>
      <w:rFonts w:ascii="Times New Roman" w:hAnsi="Times New Roman" w:cs="Times New Roman"/>
      <w:spacing w:val="4"/>
      <w:sz w:val="20"/>
      <w:szCs w:val="20"/>
      <w:u w:val="none"/>
    </w:rPr>
  </w:style>
  <w:style w:type="character" w:customStyle="1" w:styleId="1">
    <w:name w:val="Основной текст Знак1"/>
    <w:basedOn w:val="a0"/>
    <w:link w:val="a3"/>
    <w:uiPriority w:val="99"/>
    <w:rsid w:val="0009286D"/>
    <w:rPr>
      <w:rFonts w:ascii="Times New Roman" w:hAnsi="Times New Roman" w:cs="Times New Roman"/>
      <w:sz w:val="21"/>
      <w:szCs w:val="21"/>
      <w:shd w:val="clear" w:color="auto" w:fill="FFFFFF"/>
    </w:rPr>
  </w:style>
  <w:style w:type="character" w:customStyle="1" w:styleId="4Exact">
    <w:name w:val="Основной текст (4) Exact"/>
    <w:basedOn w:val="a0"/>
    <w:link w:val="4"/>
    <w:uiPriority w:val="99"/>
    <w:rsid w:val="0009286D"/>
    <w:rPr>
      <w:rFonts w:ascii="Times New Roman" w:hAnsi="Times New Roman" w:cs="Times New Roman"/>
      <w:spacing w:val="3"/>
      <w:sz w:val="20"/>
      <w:szCs w:val="20"/>
      <w:shd w:val="clear" w:color="auto" w:fill="FFFFFF"/>
    </w:rPr>
  </w:style>
  <w:style w:type="character" w:customStyle="1" w:styleId="5Exact">
    <w:name w:val="Основной текст (5) Exact"/>
    <w:basedOn w:val="a0"/>
    <w:link w:val="5"/>
    <w:uiPriority w:val="99"/>
    <w:rsid w:val="0009286D"/>
    <w:rPr>
      <w:rFonts w:ascii="Corbel" w:hAnsi="Corbel" w:cs="Corbel"/>
      <w:spacing w:val="-7"/>
      <w:shd w:val="clear" w:color="auto" w:fill="FFFFFF"/>
    </w:rPr>
  </w:style>
  <w:style w:type="character" w:customStyle="1" w:styleId="5TimesNewRoman">
    <w:name w:val="Основной текст (5) + Times New Roman"/>
    <w:aliases w:val="10,5 pt,Интервал 0 pt Exact1"/>
    <w:basedOn w:val="5Exact"/>
    <w:uiPriority w:val="99"/>
    <w:rsid w:val="0009286D"/>
    <w:rPr>
      <w:rFonts w:ascii="Times New Roman" w:hAnsi="Times New Roman" w:cs="Times New Roman"/>
      <w:noProof/>
      <w:spacing w:val="0"/>
      <w:sz w:val="21"/>
      <w:szCs w:val="21"/>
      <w:shd w:val="clear" w:color="auto" w:fill="FFFFFF"/>
    </w:rPr>
  </w:style>
  <w:style w:type="character" w:customStyle="1" w:styleId="6Exact">
    <w:name w:val="Основной текст (6) Exact"/>
    <w:basedOn w:val="a0"/>
    <w:link w:val="6"/>
    <w:uiPriority w:val="99"/>
    <w:rsid w:val="0009286D"/>
    <w:rPr>
      <w:rFonts w:ascii="Times New Roman" w:hAnsi="Times New Roman" w:cs="Times New Roman"/>
      <w:spacing w:val="5"/>
      <w:sz w:val="23"/>
      <w:szCs w:val="23"/>
      <w:shd w:val="clear" w:color="auto" w:fill="FFFFFF"/>
    </w:rPr>
  </w:style>
  <w:style w:type="character" w:customStyle="1" w:styleId="4Exact1">
    <w:name w:val="Основной текст (4) Exact1"/>
    <w:basedOn w:val="4Exact"/>
    <w:uiPriority w:val="99"/>
    <w:rsid w:val="0009286D"/>
    <w:rPr>
      <w:rFonts w:ascii="Times New Roman" w:hAnsi="Times New Roman" w:cs="Times New Roman"/>
      <w:spacing w:val="3"/>
      <w:sz w:val="20"/>
      <w:szCs w:val="20"/>
      <w:shd w:val="clear" w:color="auto" w:fill="FFFFFF"/>
    </w:rPr>
  </w:style>
  <w:style w:type="paragraph" w:styleId="a3">
    <w:name w:val="Body Text"/>
    <w:basedOn w:val="a"/>
    <w:link w:val="1"/>
    <w:uiPriority w:val="99"/>
    <w:rsid w:val="0009286D"/>
    <w:pPr>
      <w:shd w:val="clear" w:color="auto" w:fill="FFFFFF"/>
      <w:spacing w:after="420" w:line="240" w:lineRule="atLeast"/>
    </w:pPr>
    <w:rPr>
      <w:rFonts w:ascii="Times New Roman" w:eastAsiaTheme="minorHAnsi" w:hAnsi="Times New Roman" w:cs="Times New Roman"/>
      <w:color w:val="auto"/>
      <w:sz w:val="21"/>
      <w:szCs w:val="21"/>
      <w:lang w:eastAsia="en-US"/>
    </w:rPr>
  </w:style>
  <w:style w:type="character" w:customStyle="1" w:styleId="a4">
    <w:name w:val="Основной текст Знак"/>
    <w:basedOn w:val="a0"/>
    <w:uiPriority w:val="99"/>
    <w:semiHidden/>
    <w:rsid w:val="0009286D"/>
    <w:rPr>
      <w:rFonts w:ascii="Courier New" w:eastAsia="Times New Roman" w:hAnsi="Courier New" w:cs="Courier New"/>
      <w:color w:val="000000"/>
      <w:sz w:val="24"/>
      <w:szCs w:val="24"/>
      <w:lang w:eastAsia="ru-RU"/>
    </w:rPr>
  </w:style>
  <w:style w:type="paragraph" w:customStyle="1" w:styleId="4">
    <w:name w:val="Основной текст (4)"/>
    <w:basedOn w:val="a"/>
    <w:link w:val="4Exact"/>
    <w:uiPriority w:val="99"/>
    <w:rsid w:val="0009286D"/>
    <w:pPr>
      <w:shd w:val="clear" w:color="auto" w:fill="FFFFFF"/>
      <w:spacing w:line="240" w:lineRule="atLeast"/>
    </w:pPr>
    <w:rPr>
      <w:rFonts w:ascii="Times New Roman" w:eastAsiaTheme="minorHAnsi" w:hAnsi="Times New Roman" w:cs="Times New Roman"/>
      <w:color w:val="auto"/>
      <w:spacing w:val="3"/>
      <w:sz w:val="20"/>
      <w:szCs w:val="20"/>
      <w:lang w:eastAsia="en-US"/>
    </w:rPr>
  </w:style>
  <w:style w:type="paragraph" w:customStyle="1" w:styleId="5">
    <w:name w:val="Основной текст (5)"/>
    <w:basedOn w:val="a"/>
    <w:link w:val="5Exact"/>
    <w:uiPriority w:val="99"/>
    <w:rsid w:val="0009286D"/>
    <w:pPr>
      <w:shd w:val="clear" w:color="auto" w:fill="FFFFFF"/>
      <w:spacing w:line="274" w:lineRule="exact"/>
      <w:jc w:val="right"/>
    </w:pPr>
    <w:rPr>
      <w:rFonts w:ascii="Corbel" w:eastAsiaTheme="minorHAnsi" w:hAnsi="Corbel" w:cs="Corbel"/>
      <w:color w:val="auto"/>
      <w:spacing w:val="-7"/>
      <w:sz w:val="22"/>
      <w:szCs w:val="22"/>
      <w:lang w:eastAsia="en-US"/>
    </w:rPr>
  </w:style>
  <w:style w:type="paragraph" w:customStyle="1" w:styleId="6">
    <w:name w:val="Основной текст (6)"/>
    <w:basedOn w:val="a"/>
    <w:link w:val="6Exact"/>
    <w:uiPriority w:val="99"/>
    <w:rsid w:val="0009286D"/>
    <w:pPr>
      <w:shd w:val="clear" w:color="auto" w:fill="FFFFFF"/>
      <w:spacing w:line="274" w:lineRule="exact"/>
      <w:jc w:val="right"/>
    </w:pPr>
    <w:rPr>
      <w:rFonts w:ascii="Times New Roman" w:eastAsiaTheme="minorHAnsi" w:hAnsi="Times New Roman" w:cs="Times New Roman"/>
      <w:color w:val="auto"/>
      <w:spacing w:val="5"/>
      <w:sz w:val="23"/>
      <w:szCs w:val="23"/>
      <w:lang w:eastAsia="en-US"/>
    </w:rPr>
  </w:style>
  <w:style w:type="paragraph" w:styleId="a5">
    <w:name w:val="Body Text Indent"/>
    <w:basedOn w:val="a"/>
    <w:link w:val="a6"/>
    <w:uiPriority w:val="99"/>
    <w:semiHidden/>
    <w:unhideWhenUsed/>
    <w:rsid w:val="0009286D"/>
    <w:pPr>
      <w:spacing w:after="120"/>
      <w:ind w:left="283"/>
    </w:pPr>
  </w:style>
  <w:style w:type="character" w:customStyle="1" w:styleId="a6">
    <w:name w:val="Основной текст с отступом Знак"/>
    <w:basedOn w:val="a0"/>
    <w:link w:val="a5"/>
    <w:uiPriority w:val="99"/>
    <w:semiHidden/>
    <w:rsid w:val="0009286D"/>
    <w:rPr>
      <w:rFonts w:ascii="Courier New" w:eastAsia="Times New Roman" w:hAnsi="Courier New" w:cs="Courier New"/>
      <w:color w:val="000000"/>
      <w:sz w:val="24"/>
      <w:szCs w:val="24"/>
      <w:lang w:eastAsia="ru-RU"/>
    </w:rPr>
  </w:style>
  <w:style w:type="paragraph" w:customStyle="1" w:styleId="ConsNonformat">
    <w:name w:val="ConsNonformat"/>
    <w:rsid w:val="0009286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09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9286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276FAF"/>
    <w:pPr>
      <w:ind w:left="720"/>
      <w:contextualSpacing/>
    </w:pPr>
  </w:style>
  <w:style w:type="character" w:customStyle="1" w:styleId="40">
    <w:name w:val="Заголовок №4_"/>
    <w:basedOn w:val="a0"/>
    <w:link w:val="41"/>
    <w:uiPriority w:val="99"/>
    <w:rsid w:val="003303FB"/>
    <w:rPr>
      <w:rFonts w:ascii="Times New Roman" w:hAnsi="Times New Roman" w:cs="Times New Roman"/>
      <w:b/>
      <w:bCs/>
      <w:sz w:val="21"/>
      <w:szCs w:val="21"/>
      <w:shd w:val="clear" w:color="auto" w:fill="FFFFFF"/>
    </w:rPr>
  </w:style>
  <w:style w:type="character" w:customStyle="1" w:styleId="7Exact">
    <w:name w:val="Основной текст (7) Exact"/>
    <w:basedOn w:val="a0"/>
    <w:link w:val="7"/>
    <w:uiPriority w:val="99"/>
    <w:rsid w:val="003303FB"/>
    <w:rPr>
      <w:rFonts w:ascii="Corbel" w:hAnsi="Corbel" w:cs="Corbel"/>
      <w:b/>
      <w:bCs/>
      <w:spacing w:val="3"/>
      <w:sz w:val="13"/>
      <w:szCs w:val="13"/>
      <w:shd w:val="clear" w:color="auto" w:fill="FFFFFF"/>
      <w:lang w:val="en-US"/>
    </w:rPr>
  </w:style>
  <w:style w:type="character" w:customStyle="1" w:styleId="8Exact">
    <w:name w:val="Основной текст (8) Exact"/>
    <w:basedOn w:val="a0"/>
    <w:link w:val="8"/>
    <w:uiPriority w:val="99"/>
    <w:rsid w:val="003303FB"/>
    <w:rPr>
      <w:rFonts w:ascii="Times New Roman" w:hAnsi="Times New Roman" w:cs="Times New Roman"/>
      <w:spacing w:val="5"/>
      <w:sz w:val="18"/>
      <w:szCs w:val="18"/>
      <w:shd w:val="clear" w:color="auto" w:fill="FFFFFF"/>
    </w:rPr>
  </w:style>
  <w:style w:type="character" w:customStyle="1" w:styleId="9Exact">
    <w:name w:val="Основной текст (9) Exact"/>
    <w:basedOn w:val="a0"/>
    <w:uiPriority w:val="99"/>
    <w:rsid w:val="003303FB"/>
    <w:rPr>
      <w:rFonts w:ascii="Times New Roman" w:hAnsi="Times New Roman" w:cs="Times New Roman"/>
      <w:spacing w:val="4"/>
      <w:sz w:val="13"/>
      <w:szCs w:val="13"/>
      <w:u w:val="none"/>
    </w:rPr>
  </w:style>
  <w:style w:type="character" w:customStyle="1" w:styleId="Corbel">
    <w:name w:val="Основной текст + Corbel"/>
    <w:aliases w:val="9 pt,Полужирный3"/>
    <w:basedOn w:val="1"/>
    <w:uiPriority w:val="99"/>
    <w:rsid w:val="003303FB"/>
    <w:rPr>
      <w:rFonts w:ascii="Corbel" w:hAnsi="Corbel" w:cs="Corbel"/>
      <w:b/>
      <w:bCs/>
      <w:noProof/>
      <w:sz w:val="18"/>
      <w:szCs w:val="18"/>
      <w:u w:val="none"/>
      <w:shd w:val="clear" w:color="auto" w:fill="FFFFFF"/>
    </w:rPr>
  </w:style>
  <w:style w:type="character" w:customStyle="1" w:styleId="Candara">
    <w:name w:val="Основной текст + Candara"/>
    <w:aliases w:val="8,5 pt1,Масштаб 120%"/>
    <w:basedOn w:val="1"/>
    <w:uiPriority w:val="99"/>
    <w:rsid w:val="003303FB"/>
    <w:rPr>
      <w:rFonts w:ascii="Candara" w:hAnsi="Candara" w:cs="Candara"/>
      <w:noProof/>
      <w:w w:val="120"/>
      <w:sz w:val="17"/>
      <w:szCs w:val="17"/>
      <w:u w:val="none"/>
      <w:shd w:val="clear" w:color="auto" w:fill="FFFFFF"/>
    </w:rPr>
  </w:style>
  <w:style w:type="character" w:customStyle="1" w:styleId="9">
    <w:name w:val="Основной текст (9)_"/>
    <w:basedOn w:val="a0"/>
    <w:link w:val="90"/>
    <w:uiPriority w:val="99"/>
    <w:rsid w:val="003303FB"/>
    <w:rPr>
      <w:rFonts w:ascii="Times New Roman" w:hAnsi="Times New Roman" w:cs="Times New Roman"/>
      <w:sz w:val="14"/>
      <w:szCs w:val="14"/>
      <w:shd w:val="clear" w:color="auto" w:fill="FFFFFF"/>
    </w:rPr>
  </w:style>
  <w:style w:type="paragraph" w:customStyle="1" w:styleId="41">
    <w:name w:val="Заголовок №41"/>
    <w:basedOn w:val="a"/>
    <w:link w:val="40"/>
    <w:uiPriority w:val="99"/>
    <w:rsid w:val="003303FB"/>
    <w:pPr>
      <w:shd w:val="clear" w:color="auto" w:fill="FFFFFF"/>
      <w:spacing w:before="240" w:after="300" w:line="240" w:lineRule="atLeast"/>
      <w:outlineLvl w:val="3"/>
    </w:pPr>
    <w:rPr>
      <w:rFonts w:ascii="Times New Roman" w:eastAsiaTheme="minorHAnsi" w:hAnsi="Times New Roman" w:cs="Times New Roman"/>
      <w:b/>
      <w:bCs/>
      <w:color w:val="auto"/>
      <w:sz w:val="21"/>
      <w:szCs w:val="21"/>
      <w:lang w:eastAsia="en-US"/>
    </w:rPr>
  </w:style>
  <w:style w:type="paragraph" w:customStyle="1" w:styleId="7">
    <w:name w:val="Основной текст (7)"/>
    <w:basedOn w:val="a"/>
    <w:link w:val="7Exact"/>
    <w:uiPriority w:val="99"/>
    <w:rsid w:val="003303FB"/>
    <w:pPr>
      <w:shd w:val="clear" w:color="auto" w:fill="FFFFFF"/>
      <w:spacing w:after="120" w:line="240" w:lineRule="atLeast"/>
    </w:pPr>
    <w:rPr>
      <w:rFonts w:ascii="Corbel" w:eastAsiaTheme="minorHAnsi" w:hAnsi="Corbel" w:cs="Corbel"/>
      <w:b/>
      <w:bCs/>
      <w:color w:val="auto"/>
      <w:spacing w:val="3"/>
      <w:sz w:val="13"/>
      <w:szCs w:val="13"/>
      <w:lang w:val="en-US" w:eastAsia="en-US"/>
    </w:rPr>
  </w:style>
  <w:style w:type="paragraph" w:customStyle="1" w:styleId="8">
    <w:name w:val="Основной текст (8)"/>
    <w:basedOn w:val="a"/>
    <w:link w:val="8Exact"/>
    <w:uiPriority w:val="99"/>
    <w:rsid w:val="003303FB"/>
    <w:pPr>
      <w:shd w:val="clear" w:color="auto" w:fill="FFFFFF"/>
      <w:spacing w:after="120" w:line="240" w:lineRule="atLeast"/>
    </w:pPr>
    <w:rPr>
      <w:rFonts w:ascii="Times New Roman" w:eastAsiaTheme="minorHAnsi" w:hAnsi="Times New Roman" w:cs="Times New Roman"/>
      <w:color w:val="auto"/>
      <w:spacing w:val="5"/>
      <w:sz w:val="18"/>
      <w:szCs w:val="18"/>
      <w:lang w:eastAsia="en-US"/>
    </w:rPr>
  </w:style>
  <w:style w:type="paragraph" w:customStyle="1" w:styleId="90">
    <w:name w:val="Основной текст (9)"/>
    <w:basedOn w:val="a"/>
    <w:link w:val="9"/>
    <w:uiPriority w:val="99"/>
    <w:rsid w:val="003303FB"/>
    <w:pPr>
      <w:shd w:val="clear" w:color="auto" w:fill="FFFFFF"/>
      <w:spacing w:before="120" w:line="240" w:lineRule="atLeast"/>
    </w:pPr>
    <w:rPr>
      <w:rFonts w:ascii="Times New Roman" w:eastAsiaTheme="minorHAnsi" w:hAnsi="Times New Roman" w:cs="Times New Roman"/>
      <w:color w:val="auto"/>
      <w:sz w:val="14"/>
      <w:szCs w:val="14"/>
      <w:lang w:eastAsia="en-US"/>
    </w:rPr>
  </w:style>
  <w:style w:type="character" w:customStyle="1" w:styleId="2">
    <w:name w:val="Заголовок №2_"/>
    <w:basedOn w:val="a0"/>
    <w:link w:val="20"/>
    <w:uiPriority w:val="99"/>
    <w:rsid w:val="006B6263"/>
    <w:rPr>
      <w:rFonts w:ascii="Times New Roman" w:hAnsi="Times New Roman" w:cs="Times New Roman"/>
      <w:b/>
      <w:bCs/>
      <w:w w:val="40"/>
      <w:sz w:val="27"/>
      <w:szCs w:val="27"/>
      <w:shd w:val="clear" w:color="auto" w:fill="FFFFFF"/>
      <w:lang w:val="en-US"/>
    </w:rPr>
  </w:style>
  <w:style w:type="paragraph" w:customStyle="1" w:styleId="20">
    <w:name w:val="Заголовок №2"/>
    <w:basedOn w:val="a"/>
    <w:link w:val="2"/>
    <w:uiPriority w:val="99"/>
    <w:rsid w:val="006B6263"/>
    <w:pPr>
      <w:shd w:val="clear" w:color="auto" w:fill="FFFFFF"/>
      <w:spacing w:after="60" w:line="240" w:lineRule="atLeast"/>
      <w:jc w:val="both"/>
      <w:outlineLvl w:val="1"/>
    </w:pPr>
    <w:rPr>
      <w:rFonts w:ascii="Times New Roman" w:eastAsiaTheme="minorHAnsi" w:hAnsi="Times New Roman" w:cs="Times New Roman"/>
      <w:b/>
      <w:bCs/>
      <w:color w:val="auto"/>
      <w:w w:val="40"/>
      <w:sz w:val="27"/>
      <w:szCs w:val="27"/>
      <w:lang w:val="en-US" w:eastAsia="en-US"/>
    </w:rPr>
  </w:style>
  <w:style w:type="character" w:customStyle="1" w:styleId="10pt">
    <w:name w:val="Основной текст + 10 pt"/>
    <w:aliases w:val="Курсив,Интервал 0 pt"/>
    <w:basedOn w:val="1"/>
    <w:uiPriority w:val="99"/>
    <w:rsid w:val="00E35CB1"/>
    <w:rPr>
      <w:rFonts w:ascii="Times New Roman" w:hAnsi="Times New Roman" w:cs="Times New Roman"/>
      <w:i/>
      <w:iCs/>
      <w:noProof/>
      <w:spacing w:val="-10"/>
      <w:sz w:val="20"/>
      <w:szCs w:val="20"/>
      <w:u w:val="none"/>
      <w:shd w:val="clear" w:color="auto" w:fill="FFFFFF"/>
    </w:rPr>
  </w:style>
  <w:style w:type="character" w:customStyle="1" w:styleId="10Exact">
    <w:name w:val="Основной текст (10) Exact"/>
    <w:basedOn w:val="a0"/>
    <w:link w:val="10"/>
    <w:uiPriority w:val="99"/>
    <w:locked/>
    <w:rsid w:val="007F352F"/>
    <w:rPr>
      <w:rFonts w:ascii="Times New Roman" w:hAnsi="Times New Roman" w:cs="Times New Roman"/>
      <w:spacing w:val="7"/>
      <w:sz w:val="21"/>
      <w:szCs w:val="21"/>
      <w:shd w:val="clear" w:color="auto" w:fill="FFFFFF"/>
      <w:lang w:val="en-US"/>
    </w:rPr>
  </w:style>
  <w:style w:type="character" w:customStyle="1" w:styleId="a8">
    <w:name w:val="Основной текст + Малые прописные"/>
    <w:basedOn w:val="1"/>
    <w:uiPriority w:val="99"/>
    <w:rsid w:val="007F352F"/>
    <w:rPr>
      <w:rFonts w:ascii="Times New Roman" w:hAnsi="Times New Roman" w:cs="Times New Roman"/>
      <w:smallCaps/>
      <w:sz w:val="21"/>
      <w:szCs w:val="21"/>
      <w:u w:val="none"/>
      <w:shd w:val="clear" w:color="auto" w:fill="FFFFFF"/>
      <w:lang w:val="en-US" w:eastAsia="en-US"/>
    </w:rPr>
  </w:style>
  <w:style w:type="paragraph" w:customStyle="1" w:styleId="10">
    <w:name w:val="Основной текст (10)"/>
    <w:basedOn w:val="a"/>
    <w:link w:val="10Exact"/>
    <w:uiPriority w:val="99"/>
    <w:rsid w:val="007F352F"/>
    <w:pPr>
      <w:shd w:val="clear" w:color="auto" w:fill="FFFFFF"/>
      <w:spacing w:before="120" w:line="264" w:lineRule="exact"/>
    </w:pPr>
    <w:rPr>
      <w:rFonts w:ascii="Times New Roman" w:eastAsiaTheme="minorHAnsi" w:hAnsi="Times New Roman" w:cs="Times New Roman"/>
      <w:color w:val="auto"/>
      <w:spacing w:val="7"/>
      <w:sz w:val="21"/>
      <w:szCs w:val="21"/>
      <w:lang w:val="en-US" w:eastAsia="en-US"/>
    </w:rPr>
  </w:style>
  <w:style w:type="character" w:customStyle="1" w:styleId="a9">
    <w:name w:val="Основной текст_"/>
    <w:basedOn w:val="a0"/>
    <w:link w:val="21"/>
    <w:rsid w:val="005336B8"/>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9"/>
    <w:rsid w:val="005336B8"/>
    <w:pPr>
      <w:shd w:val="clear" w:color="auto" w:fill="FFFFFF"/>
      <w:spacing w:line="0" w:lineRule="atLeast"/>
      <w:ind w:hanging="700"/>
    </w:pPr>
    <w:rPr>
      <w:rFonts w:ascii="Times New Roman" w:hAnsi="Times New Roman" w:cs="Times New Roman"/>
      <w:color w:val="auto"/>
      <w:sz w:val="21"/>
      <w:szCs w:val="21"/>
      <w:lang w:eastAsia="en-US"/>
    </w:rPr>
  </w:style>
  <w:style w:type="character" w:styleId="aa">
    <w:name w:val="Hyperlink"/>
    <w:basedOn w:val="a0"/>
    <w:uiPriority w:val="99"/>
    <w:semiHidden/>
    <w:unhideWhenUsed/>
    <w:rsid w:val="00A95C27"/>
    <w:rPr>
      <w:color w:val="0038C8"/>
      <w:u w:val="single"/>
    </w:rPr>
  </w:style>
  <w:style w:type="character" w:styleId="HTML">
    <w:name w:val="HTML Acronym"/>
    <w:basedOn w:val="a0"/>
    <w:uiPriority w:val="99"/>
    <w:semiHidden/>
    <w:unhideWhenUsed/>
    <w:rsid w:val="00A95C27"/>
    <w:rPr>
      <w:shd w:val="clear" w:color="auto" w:fill="FFFF00"/>
    </w:rPr>
  </w:style>
  <w:style w:type="paragraph" w:customStyle="1" w:styleId="chapter">
    <w:name w:val="chapter"/>
    <w:basedOn w:val="a"/>
    <w:rsid w:val="00A95C27"/>
    <w:pPr>
      <w:widowControl/>
      <w:spacing w:before="360" w:after="360"/>
      <w:jc w:val="center"/>
    </w:pPr>
    <w:rPr>
      <w:rFonts w:ascii="Times New Roman" w:hAnsi="Times New Roman" w:cs="Times New Roman"/>
      <w:b/>
      <w:bCs/>
      <w:caps/>
      <w:color w:val="auto"/>
    </w:rPr>
  </w:style>
  <w:style w:type="character" w:customStyle="1" w:styleId="ab">
    <w:name w:val="Колонтитул_"/>
    <w:basedOn w:val="a0"/>
    <w:link w:val="11"/>
    <w:uiPriority w:val="99"/>
    <w:locked/>
    <w:rsid w:val="00273387"/>
    <w:rPr>
      <w:rFonts w:ascii="Times New Roman" w:hAnsi="Times New Roman" w:cs="Times New Roman"/>
      <w:shd w:val="clear" w:color="auto" w:fill="FFFFFF"/>
    </w:rPr>
  </w:style>
  <w:style w:type="character" w:customStyle="1" w:styleId="ac">
    <w:name w:val="Колонтитул"/>
    <w:basedOn w:val="ab"/>
    <w:uiPriority w:val="99"/>
    <w:rsid w:val="00273387"/>
    <w:rPr>
      <w:rFonts w:ascii="Times New Roman" w:hAnsi="Times New Roman" w:cs="Times New Roman"/>
      <w:shd w:val="clear" w:color="auto" w:fill="FFFFFF"/>
    </w:rPr>
  </w:style>
  <w:style w:type="character" w:customStyle="1" w:styleId="Corbel2">
    <w:name w:val="Основной текст + Corbel2"/>
    <w:aliases w:val="7 pt,Полужирный2,Малые прописные"/>
    <w:basedOn w:val="1"/>
    <w:uiPriority w:val="99"/>
    <w:rsid w:val="00273387"/>
    <w:rPr>
      <w:rFonts w:ascii="Corbel" w:hAnsi="Corbel" w:cs="Corbel"/>
      <w:b/>
      <w:bCs/>
      <w:smallCaps/>
      <w:sz w:val="14"/>
      <w:szCs w:val="14"/>
      <w:u w:val="none"/>
      <w:shd w:val="clear" w:color="auto" w:fill="FFFFFF"/>
      <w:lang w:val="en-US" w:eastAsia="en-US"/>
    </w:rPr>
  </w:style>
  <w:style w:type="character" w:customStyle="1" w:styleId="Corbel1">
    <w:name w:val="Основной текст + Corbel1"/>
    <w:aliases w:val="7 pt1,Полужирный1"/>
    <w:basedOn w:val="1"/>
    <w:uiPriority w:val="99"/>
    <w:rsid w:val="00273387"/>
    <w:rPr>
      <w:rFonts w:ascii="Corbel" w:hAnsi="Corbel" w:cs="Corbel"/>
      <w:b/>
      <w:bCs/>
      <w:sz w:val="14"/>
      <w:szCs w:val="14"/>
      <w:u w:val="none"/>
      <w:shd w:val="clear" w:color="auto" w:fill="FFFFFF"/>
    </w:rPr>
  </w:style>
  <w:style w:type="paragraph" w:customStyle="1" w:styleId="11">
    <w:name w:val="Колонтитул1"/>
    <w:basedOn w:val="a"/>
    <w:link w:val="ab"/>
    <w:uiPriority w:val="99"/>
    <w:rsid w:val="00273387"/>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12Exact">
    <w:name w:val="Основной текст (12) Exact"/>
    <w:basedOn w:val="a0"/>
    <w:link w:val="12"/>
    <w:uiPriority w:val="99"/>
    <w:locked/>
    <w:rsid w:val="00273387"/>
    <w:rPr>
      <w:rFonts w:ascii="Times New Roman" w:hAnsi="Times New Roman" w:cs="Times New Roman"/>
      <w:spacing w:val="9"/>
      <w:sz w:val="16"/>
      <w:szCs w:val="16"/>
      <w:shd w:val="clear" w:color="auto" w:fill="FFFFFF"/>
    </w:rPr>
  </w:style>
  <w:style w:type="character" w:customStyle="1" w:styleId="13Exact">
    <w:name w:val="Основной текст (13) Exact"/>
    <w:basedOn w:val="a0"/>
    <w:link w:val="13"/>
    <w:uiPriority w:val="99"/>
    <w:locked/>
    <w:rsid w:val="00273387"/>
    <w:rPr>
      <w:rFonts w:ascii="Times New Roman" w:hAnsi="Times New Roman" w:cs="Times New Roman"/>
      <w:b/>
      <w:bCs/>
      <w:spacing w:val="18"/>
      <w:shd w:val="clear" w:color="auto" w:fill="FFFFFF"/>
    </w:rPr>
  </w:style>
  <w:style w:type="paragraph" w:customStyle="1" w:styleId="12">
    <w:name w:val="Основной текст (12)"/>
    <w:basedOn w:val="a"/>
    <w:link w:val="12Exact"/>
    <w:uiPriority w:val="99"/>
    <w:rsid w:val="00273387"/>
    <w:pPr>
      <w:shd w:val="clear" w:color="auto" w:fill="FFFFFF"/>
      <w:spacing w:line="240" w:lineRule="atLeast"/>
    </w:pPr>
    <w:rPr>
      <w:rFonts w:ascii="Times New Roman" w:eastAsiaTheme="minorHAnsi" w:hAnsi="Times New Roman" w:cs="Times New Roman"/>
      <w:color w:val="auto"/>
      <w:spacing w:val="9"/>
      <w:sz w:val="16"/>
      <w:szCs w:val="16"/>
      <w:lang w:eastAsia="en-US"/>
    </w:rPr>
  </w:style>
  <w:style w:type="paragraph" w:customStyle="1" w:styleId="13">
    <w:name w:val="Основной текст (13)"/>
    <w:basedOn w:val="a"/>
    <w:link w:val="13Exact"/>
    <w:uiPriority w:val="99"/>
    <w:rsid w:val="00273387"/>
    <w:pPr>
      <w:shd w:val="clear" w:color="auto" w:fill="FFFFFF"/>
      <w:spacing w:before="120" w:line="240" w:lineRule="atLeast"/>
    </w:pPr>
    <w:rPr>
      <w:rFonts w:ascii="Times New Roman" w:eastAsiaTheme="minorHAnsi" w:hAnsi="Times New Roman" w:cs="Times New Roman"/>
      <w:b/>
      <w:bCs/>
      <w:color w:val="auto"/>
      <w:spacing w:val="18"/>
      <w:sz w:val="22"/>
      <w:szCs w:val="22"/>
      <w:lang w:eastAsia="en-US"/>
    </w:rPr>
  </w:style>
  <w:style w:type="paragraph" w:styleId="ad">
    <w:name w:val="No Spacing"/>
    <w:uiPriority w:val="1"/>
    <w:qFormat/>
    <w:rsid w:val="00943F16"/>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82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3A0C19"/>
    <w:pPr>
      <w:widowControl/>
      <w:spacing w:after="160"/>
      <w:ind w:firstLine="567"/>
    </w:pPr>
    <w:rPr>
      <w:rFonts w:ascii="Times New Roman" w:hAnsi="Times New Roman" w:cs="Times New Roman"/>
      <w:color w:val="auto"/>
    </w:rPr>
  </w:style>
  <w:style w:type="paragraph" w:customStyle="1" w:styleId="justify">
    <w:name w:val="justify"/>
    <w:basedOn w:val="a"/>
    <w:rsid w:val="003A0C19"/>
    <w:pPr>
      <w:widowControl/>
      <w:spacing w:after="160"/>
      <w:ind w:firstLine="567"/>
      <w:jc w:val="both"/>
    </w:pPr>
    <w:rPr>
      <w:rFonts w:ascii="Times New Roman" w:hAnsi="Times New Roman" w:cs="Times New Roman"/>
      <w:color w:val="auto"/>
    </w:rPr>
  </w:style>
  <w:style w:type="paragraph" w:customStyle="1" w:styleId="a00">
    <w:name w:val="a0"/>
    <w:basedOn w:val="a"/>
    <w:rsid w:val="003A0C19"/>
    <w:pPr>
      <w:widowControl/>
      <w:spacing w:after="160"/>
    </w:pPr>
    <w:rPr>
      <w:rFonts w:ascii="Times New Roman" w:hAnsi="Times New Roman" w:cs="Times New Roman"/>
      <w:color w:val="auto"/>
    </w:rPr>
  </w:style>
  <w:style w:type="paragraph" w:customStyle="1" w:styleId="nametabl">
    <w:name w:val="name_tabl"/>
    <w:basedOn w:val="a"/>
    <w:rsid w:val="003A0C19"/>
    <w:pPr>
      <w:widowControl/>
      <w:jc w:val="center"/>
    </w:pPr>
    <w:rPr>
      <w:rFonts w:ascii="Times New Roman" w:hAnsi="Times New Roman" w:cs="Times New Roman"/>
      <w:b/>
      <w:bCs/>
      <w:color w:val="000088"/>
    </w:rPr>
  </w:style>
  <w:style w:type="character" w:customStyle="1" w:styleId="namevopr">
    <w:name w:val="name_vopr"/>
    <w:basedOn w:val="a0"/>
    <w:rsid w:val="003A0C19"/>
    <w:rPr>
      <w:b/>
      <w:bCs/>
      <w:color w:val="000088"/>
    </w:rPr>
  </w:style>
  <w:style w:type="paragraph" w:styleId="af0">
    <w:name w:val="Balloon Text"/>
    <w:basedOn w:val="a"/>
    <w:link w:val="af1"/>
    <w:uiPriority w:val="99"/>
    <w:semiHidden/>
    <w:unhideWhenUsed/>
    <w:rsid w:val="00100797"/>
    <w:rPr>
      <w:rFonts w:ascii="Tahoma" w:hAnsi="Tahoma" w:cs="Tahoma"/>
      <w:sz w:val="16"/>
      <w:szCs w:val="16"/>
    </w:rPr>
  </w:style>
  <w:style w:type="character" w:customStyle="1" w:styleId="af1">
    <w:name w:val="Текст выноски Знак"/>
    <w:basedOn w:val="a0"/>
    <w:link w:val="af0"/>
    <w:uiPriority w:val="99"/>
    <w:semiHidden/>
    <w:rsid w:val="00100797"/>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D"/>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uiPriority w:val="99"/>
    <w:rsid w:val="0009286D"/>
    <w:rPr>
      <w:rFonts w:ascii="Times New Roman" w:hAnsi="Times New Roman" w:cs="Times New Roman"/>
      <w:spacing w:val="4"/>
      <w:sz w:val="20"/>
      <w:szCs w:val="20"/>
      <w:u w:val="none"/>
    </w:rPr>
  </w:style>
  <w:style w:type="character" w:customStyle="1" w:styleId="1">
    <w:name w:val="Основной текст Знак1"/>
    <w:basedOn w:val="a0"/>
    <w:link w:val="a3"/>
    <w:uiPriority w:val="99"/>
    <w:rsid w:val="0009286D"/>
    <w:rPr>
      <w:rFonts w:ascii="Times New Roman" w:hAnsi="Times New Roman" w:cs="Times New Roman"/>
      <w:sz w:val="21"/>
      <w:szCs w:val="21"/>
      <w:shd w:val="clear" w:color="auto" w:fill="FFFFFF"/>
    </w:rPr>
  </w:style>
  <w:style w:type="character" w:customStyle="1" w:styleId="4Exact">
    <w:name w:val="Основной текст (4) Exact"/>
    <w:basedOn w:val="a0"/>
    <w:link w:val="4"/>
    <w:uiPriority w:val="99"/>
    <w:rsid w:val="0009286D"/>
    <w:rPr>
      <w:rFonts w:ascii="Times New Roman" w:hAnsi="Times New Roman" w:cs="Times New Roman"/>
      <w:spacing w:val="3"/>
      <w:sz w:val="20"/>
      <w:szCs w:val="20"/>
      <w:shd w:val="clear" w:color="auto" w:fill="FFFFFF"/>
    </w:rPr>
  </w:style>
  <w:style w:type="character" w:customStyle="1" w:styleId="5Exact">
    <w:name w:val="Основной текст (5) Exact"/>
    <w:basedOn w:val="a0"/>
    <w:link w:val="5"/>
    <w:uiPriority w:val="99"/>
    <w:rsid w:val="0009286D"/>
    <w:rPr>
      <w:rFonts w:ascii="Corbel" w:hAnsi="Corbel" w:cs="Corbel"/>
      <w:spacing w:val="-7"/>
      <w:shd w:val="clear" w:color="auto" w:fill="FFFFFF"/>
    </w:rPr>
  </w:style>
  <w:style w:type="character" w:customStyle="1" w:styleId="5TimesNewRoman">
    <w:name w:val="Основной текст (5) + Times New Roman"/>
    <w:aliases w:val="10,5 pt,Интервал 0 pt Exact1"/>
    <w:basedOn w:val="5Exact"/>
    <w:uiPriority w:val="99"/>
    <w:rsid w:val="0009286D"/>
    <w:rPr>
      <w:rFonts w:ascii="Times New Roman" w:hAnsi="Times New Roman" w:cs="Times New Roman"/>
      <w:noProof/>
      <w:spacing w:val="0"/>
      <w:sz w:val="21"/>
      <w:szCs w:val="21"/>
      <w:shd w:val="clear" w:color="auto" w:fill="FFFFFF"/>
    </w:rPr>
  </w:style>
  <w:style w:type="character" w:customStyle="1" w:styleId="6Exact">
    <w:name w:val="Основной текст (6) Exact"/>
    <w:basedOn w:val="a0"/>
    <w:link w:val="6"/>
    <w:uiPriority w:val="99"/>
    <w:rsid w:val="0009286D"/>
    <w:rPr>
      <w:rFonts w:ascii="Times New Roman" w:hAnsi="Times New Roman" w:cs="Times New Roman"/>
      <w:spacing w:val="5"/>
      <w:sz w:val="23"/>
      <w:szCs w:val="23"/>
      <w:shd w:val="clear" w:color="auto" w:fill="FFFFFF"/>
    </w:rPr>
  </w:style>
  <w:style w:type="character" w:customStyle="1" w:styleId="4Exact1">
    <w:name w:val="Основной текст (4) Exact1"/>
    <w:basedOn w:val="4Exact"/>
    <w:uiPriority w:val="99"/>
    <w:rsid w:val="0009286D"/>
    <w:rPr>
      <w:rFonts w:ascii="Times New Roman" w:hAnsi="Times New Roman" w:cs="Times New Roman"/>
      <w:spacing w:val="3"/>
      <w:sz w:val="20"/>
      <w:szCs w:val="20"/>
      <w:shd w:val="clear" w:color="auto" w:fill="FFFFFF"/>
    </w:rPr>
  </w:style>
  <w:style w:type="paragraph" w:styleId="a3">
    <w:name w:val="Body Text"/>
    <w:basedOn w:val="a"/>
    <w:link w:val="1"/>
    <w:uiPriority w:val="99"/>
    <w:rsid w:val="0009286D"/>
    <w:pPr>
      <w:shd w:val="clear" w:color="auto" w:fill="FFFFFF"/>
      <w:spacing w:after="420" w:line="240" w:lineRule="atLeast"/>
    </w:pPr>
    <w:rPr>
      <w:rFonts w:ascii="Times New Roman" w:eastAsiaTheme="minorHAnsi" w:hAnsi="Times New Roman" w:cs="Times New Roman"/>
      <w:color w:val="auto"/>
      <w:sz w:val="21"/>
      <w:szCs w:val="21"/>
      <w:lang w:eastAsia="en-US"/>
    </w:rPr>
  </w:style>
  <w:style w:type="character" w:customStyle="1" w:styleId="a4">
    <w:name w:val="Основной текст Знак"/>
    <w:basedOn w:val="a0"/>
    <w:uiPriority w:val="99"/>
    <w:semiHidden/>
    <w:rsid w:val="0009286D"/>
    <w:rPr>
      <w:rFonts w:ascii="Courier New" w:eastAsia="Times New Roman" w:hAnsi="Courier New" w:cs="Courier New"/>
      <w:color w:val="000000"/>
      <w:sz w:val="24"/>
      <w:szCs w:val="24"/>
      <w:lang w:eastAsia="ru-RU"/>
    </w:rPr>
  </w:style>
  <w:style w:type="paragraph" w:customStyle="1" w:styleId="4">
    <w:name w:val="Основной текст (4)"/>
    <w:basedOn w:val="a"/>
    <w:link w:val="4Exact"/>
    <w:uiPriority w:val="99"/>
    <w:rsid w:val="0009286D"/>
    <w:pPr>
      <w:shd w:val="clear" w:color="auto" w:fill="FFFFFF"/>
      <w:spacing w:line="240" w:lineRule="atLeast"/>
    </w:pPr>
    <w:rPr>
      <w:rFonts w:ascii="Times New Roman" w:eastAsiaTheme="minorHAnsi" w:hAnsi="Times New Roman" w:cs="Times New Roman"/>
      <w:color w:val="auto"/>
      <w:spacing w:val="3"/>
      <w:sz w:val="20"/>
      <w:szCs w:val="20"/>
      <w:lang w:eastAsia="en-US"/>
    </w:rPr>
  </w:style>
  <w:style w:type="paragraph" w:customStyle="1" w:styleId="5">
    <w:name w:val="Основной текст (5)"/>
    <w:basedOn w:val="a"/>
    <w:link w:val="5Exact"/>
    <w:uiPriority w:val="99"/>
    <w:rsid w:val="0009286D"/>
    <w:pPr>
      <w:shd w:val="clear" w:color="auto" w:fill="FFFFFF"/>
      <w:spacing w:line="274" w:lineRule="exact"/>
      <w:jc w:val="right"/>
    </w:pPr>
    <w:rPr>
      <w:rFonts w:ascii="Corbel" w:eastAsiaTheme="minorHAnsi" w:hAnsi="Corbel" w:cs="Corbel"/>
      <w:color w:val="auto"/>
      <w:spacing w:val="-7"/>
      <w:sz w:val="22"/>
      <w:szCs w:val="22"/>
      <w:lang w:eastAsia="en-US"/>
    </w:rPr>
  </w:style>
  <w:style w:type="paragraph" w:customStyle="1" w:styleId="6">
    <w:name w:val="Основной текст (6)"/>
    <w:basedOn w:val="a"/>
    <w:link w:val="6Exact"/>
    <w:uiPriority w:val="99"/>
    <w:rsid w:val="0009286D"/>
    <w:pPr>
      <w:shd w:val="clear" w:color="auto" w:fill="FFFFFF"/>
      <w:spacing w:line="274" w:lineRule="exact"/>
      <w:jc w:val="right"/>
    </w:pPr>
    <w:rPr>
      <w:rFonts w:ascii="Times New Roman" w:eastAsiaTheme="minorHAnsi" w:hAnsi="Times New Roman" w:cs="Times New Roman"/>
      <w:color w:val="auto"/>
      <w:spacing w:val="5"/>
      <w:sz w:val="23"/>
      <w:szCs w:val="23"/>
      <w:lang w:eastAsia="en-US"/>
    </w:rPr>
  </w:style>
  <w:style w:type="paragraph" w:styleId="a5">
    <w:name w:val="Body Text Indent"/>
    <w:basedOn w:val="a"/>
    <w:link w:val="a6"/>
    <w:uiPriority w:val="99"/>
    <w:semiHidden/>
    <w:unhideWhenUsed/>
    <w:rsid w:val="0009286D"/>
    <w:pPr>
      <w:spacing w:after="120"/>
      <w:ind w:left="283"/>
    </w:pPr>
  </w:style>
  <w:style w:type="character" w:customStyle="1" w:styleId="a6">
    <w:name w:val="Основной текст с отступом Знак"/>
    <w:basedOn w:val="a0"/>
    <w:link w:val="a5"/>
    <w:uiPriority w:val="99"/>
    <w:semiHidden/>
    <w:rsid w:val="0009286D"/>
    <w:rPr>
      <w:rFonts w:ascii="Courier New" w:eastAsia="Times New Roman" w:hAnsi="Courier New" w:cs="Courier New"/>
      <w:color w:val="000000"/>
      <w:sz w:val="24"/>
      <w:szCs w:val="24"/>
      <w:lang w:eastAsia="ru-RU"/>
    </w:rPr>
  </w:style>
  <w:style w:type="paragraph" w:customStyle="1" w:styleId="ConsNonformat">
    <w:name w:val="ConsNonformat"/>
    <w:rsid w:val="0009286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09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9286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276FAF"/>
    <w:pPr>
      <w:ind w:left="720"/>
      <w:contextualSpacing/>
    </w:pPr>
  </w:style>
  <w:style w:type="character" w:customStyle="1" w:styleId="40">
    <w:name w:val="Заголовок №4_"/>
    <w:basedOn w:val="a0"/>
    <w:link w:val="41"/>
    <w:uiPriority w:val="99"/>
    <w:rsid w:val="003303FB"/>
    <w:rPr>
      <w:rFonts w:ascii="Times New Roman" w:hAnsi="Times New Roman" w:cs="Times New Roman"/>
      <w:b/>
      <w:bCs/>
      <w:sz w:val="21"/>
      <w:szCs w:val="21"/>
      <w:shd w:val="clear" w:color="auto" w:fill="FFFFFF"/>
    </w:rPr>
  </w:style>
  <w:style w:type="character" w:customStyle="1" w:styleId="7Exact">
    <w:name w:val="Основной текст (7) Exact"/>
    <w:basedOn w:val="a0"/>
    <w:link w:val="7"/>
    <w:uiPriority w:val="99"/>
    <w:rsid w:val="003303FB"/>
    <w:rPr>
      <w:rFonts w:ascii="Corbel" w:hAnsi="Corbel" w:cs="Corbel"/>
      <w:b/>
      <w:bCs/>
      <w:spacing w:val="3"/>
      <w:sz w:val="13"/>
      <w:szCs w:val="13"/>
      <w:shd w:val="clear" w:color="auto" w:fill="FFFFFF"/>
      <w:lang w:val="en-US"/>
    </w:rPr>
  </w:style>
  <w:style w:type="character" w:customStyle="1" w:styleId="8Exact">
    <w:name w:val="Основной текст (8) Exact"/>
    <w:basedOn w:val="a0"/>
    <w:link w:val="8"/>
    <w:uiPriority w:val="99"/>
    <w:rsid w:val="003303FB"/>
    <w:rPr>
      <w:rFonts w:ascii="Times New Roman" w:hAnsi="Times New Roman" w:cs="Times New Roman"/>
      <w:spacing w:val="5"/>
      <w:sz w:val="18"/>
      <w:szCs w:val="18"/>
      <w:shd w:val="clear" w:color="auto" w:fill="FFFFFF"/>
    </w:rPr>
  </w:style>
  <w:style w:type="character" w:customStyle="1" w:styleId="9Exact">
    <w:name w:val="Основной текст (9) Exact"/>
    <w:basedOn w:val="a0"/>
    <w:uiPriority w:val="99"/>
    <w:rsid w:val="003303FB"/>
    <w:rPr>
      <w:rFonts w:ascii="Times New Roman" w:hAnsi="Times New Roman" w:cs="Times New Roman"/>
      <w:spacing w:val="4"/>
      <w:sz w:val="13"/>
      <w:szCs w:val="13"/>
      <w:u w:val="none"/>
    </w:rPr>
  </w:style>
  <w:style w:type="character" w:customStyle="1" w:styleId="Corbel">
    <w:name w:val="Основной текст + Corbel"/>
    <w:aliases w:val="9 pt,Полужирный3"/>
    <w:basedOn w:val="1"/>
    <w:uiPriority w:val="99"/>
    <w:rsid w:val="003303FB"/>
    <w:rPr>
      <w:rFonts w:ascii="Corbel" w:hAnsi="Corbel" w:cs="Corbel"/>
      <w:b/>
      <w:bCs/>
      <w:noProof/>
      <w:sz w:val="18"/>
      <w:szCs w:val="18"/>
      <w:u w:val="none"/>
      <w:shd w:val="clear" w:color="auto" w:fill="FFFFFF"/>
    </w:rPr>
  </w:style>
  <w:style w:type="character" w:customStyle="1" w:styleId="Candara">
    <w:name w:val="Основной текст + Candara"/>
    <w:aliases w:val="8,5 pt1,Масштаб 120%"/>
    <w:basedOn w:val="1"/>
    <w:uiPriority w:val="99"/>
    <w:rsid w:val="003303FB"/>
    <w:rPr>
      <w:rFonts w:ascii="Candara" w:hAnsi="Candara" w:cs="Candara"/>
      <w:noProof/>
      <w:w w:val="120"/>
      <w:sz w:val="17"/>
      <w:szCs w:val="17"/>
      <w:u w:val="none"/>
      <w:shd w:val="clear" w:color="auto" w:fill="FFFFFF"/>
    </w:rPr>
  </w:style>
  <w:style w:type="character" w:customStyle="1" w:styleId="9">
    <w:name w:val="Основной текст (9)_"/>
    <w:basedOn w:val="a0"/>
    <w:link w:val="90"/>
    <w:uiPriority w:val="99"/>
    <w:rsid w:val="003303FB"/>
    <w:rPr>
      <w:rFonts w:ascii="Times New Roman" w:hAnsi="Times New Roman" w:cs="Times New Roman"/>
      <w:sz w:val="14"/>
      <w:szCs w:val="14"/>
      <w:shd w:val="clear" w:color="auto" w:fill="FFFFFF"/>
    </w:rPr>
  </w:style>
  <w:style w:type="paragraph" w:customStyle="1" w:styleId="41">
    <w:name w:val="Заголовок №41"/>
    <w:basedOn w:val="a"/>
    <w:link w:val="40"/>
    <w:uiPriority w:val="99"/>
    <w:rsid w:val="003303FB"/>
    <w:pPr>
      <w:shd w:val="clear" w:color="auto" w:fill="FFFFFF"/>
      <w:spacing w:before="240" w:after="300" w:line="240" w:lineRule="atLeast"/>
      <w:outlineLvl w:val="3"/>
    </w:pPr>
    <w:rPr>
      <w:rFonts w:ascii="Times New Roman" w:eastAsiaTheme="minorHAnsi" w:hAnsi="Times New Roman" w:cs="Times New Roman"/>
      <w:b/>
      <w:bCs/>
      <w:color w:val="auto"/>
      <w:sz w:val="21"/>
      <w:szCs w:val="21"/>
      <w:lang w:eastAsia="en-US"/>
    </w:rPr>
  </w:style>
  <w:style w:type="paragraph" w:customStyle="1" w:styleId="7">
    <w:name w:val="Основной текст (7)"/>
    <w:basedOn w:val="a"/>
    <w:link w:val="7Exact"/>
    <w:uiPriority w:val="99"/>
    <w:rsid w:val="003303FB"/>
    <w:pPr>
      <w:shd w:val="clear" w:color="auto" w:fill="FFFFFF"/>
      <w:spacing w:after="120" w:line="240" w:lineRule="atLeast"/>
    </w:pPr>
    <w:rPr>
      <w:rFonts w:ascii="Corbel" w:eastAsiaTheme="minorHAnsi" w:hAnsi="Corbel" w:cs="Corbel"/>
      <w:b/>
      <w:bCs/>
      <w:color w:val="auto"/>
      <w:spacing w:val="3"/>
      <w:sz w:val="13"/>
      <w:szCs w:val="13"/>
      <w:lang w:val="en-US" w:eastAsia="en-US"/>
    </w:rPr>
  </w:style>
  <w:style w:type="paragraph" w:customStyle="1" w:styleId="8">
    <w:name w:val="Основной текст (8)"/>
    <w:basedOn w:val="a"/>
    <w:link w:val="8Exact"/>
    <w:uiPriority w:val="99"/>
    <w:rsid w:val="003303FB"/>
    <w:pPr>
      <w:shd w:val="clear" w:color="auto" w:fill="FFFFFF"/>
      <w:spacing w:after="120" w:line="240" w:lineRule="atLeast"/>
    </w:pPr>
    <w:rPr>
      <w:rFonts w:ascii="Times New Roman" w:eastAsiaTheme="minorHAnsi" w:hAnsi="Times New Roman" w:cs="Times New Roman"/>
      <w:color w:val="auto"/>
      <w:spacing w:val="5"/>
      <w:sz w:val="18"/>
      <w:szCs w:val="18"/>
      <w:lang w:eastAsia="en-US"/>
    </w:rPr>
  </w:style>
  <w:style w:type="paragraph" w:customStyle="1" w:styleId="90">
    <w:name w:val="Основной текст (9)"/>
    <w:basedOn w:val="a"/>
    <w:link w:val="9"/>
    <w:uiPriority w:val="99"/>
    <w:rsid w:val="003303FB"/>
    <w:pPr>
      <w:shd w:val="clear" w:color="auto" w:fill="FFFFFF"/>
      <w:spacing w:before="120" w:line="240" w:lineRule="atLeast"/>
    </w:pPr>
    <w:rPr>
      <w:rFonts w:ascii="Times New Roman" w:eastAsiaTheme="minorHAnsi" w:hAnsi="Times New Roman" w:cs="Times New Roman"/>
      <w:color w:val="auto"/>
      <w:sz w:val="14"/>
      <w:szCs w:val="14"/>
      <w:lang w:eastAsia="en-US"/>
    </w:rPr>
  </w:style>
  <w:style w:type="character" w:customStyle="1" w:styleId="2">
    <w:name w:val="Заголовок №2_"/>
    <w:basedOn w:val="a0"/>
    <w:link w:val="20"/>
    <w:uiPriority w:val="99"/>
    <w:rsid w:val="006B6263"/>
    <w:rPr>
      <w:rFonts w:ascii="Times New Roman" w:hAnsi="Times New Roman" w:cs="Times New Roman"/>
      <w:b/>
      <w:bCs/>
      <w:w w:val="40"/>
      <w:sz w:val="27"/>
      <w:szCs w:val="27"/>
      <w:shd w:val="clear" w:color="auto" w:fill="FFFFFF"/>
      <w:lang w:val="en-US"/>
    </w:rPr>
  </w:style>
  <w:style w:type="paragraph" w:customStyle="1" w:styleId="20">
    <w:name w:val="Заголовок №2"/>
    <w:basedOn w:val="a"/>
    <w:link w:val="2"/>
    <w:uiPriority w:val="99"/>
    <w:rsid w:val="006B6263"/>
    <w:pPr>
      <w:shd w:val="clear" w:color="auto" w:fill="FFFFFF"/>
      <w:spacing w:after="60" w:line="240" w:lineRule="atLeast"/>
      <w:jc w:val="both"/>
      <w:outlineLvl w:val="1"/>
    </w:pPr>
    <w:rPr>
      <w:rFonts w:ascii="Times New Roman" w:eastAsiaTheme="minorHAnsi" w:hAnsi="Times New Roman" w:cs="Times New Roman"/>
      <w:b/>
      <w:bCs/>
      <w:color w:val="auto"/>
      <w:w w:val="40"/>
      <w:sz w:val="27"/>
      <w:szCs w:val="27"/>
      <w:lang w:val="en-US" w:eastAsia="en-US"/>
    </w:rPr>
  </w:style>
  <w:style w:type="character" w:customStyle="1" w:styleId="10pt">
    <w:name w:val="Основной текст + 10 pt"/>
    <w:aliases w:val="Курсив,Интервал 0 pt"/>
    <w:basedOn w:val="1"/>
    <w:uiPriority w:val="99"/>
    <w:rsid w:val="00E35CB1"/>
    <w:rPr>
      <w:rFonts w:ascii="Times New Roman" w:hAnsi="Times New Roman" w:cs="Times New Roman"/>
      <w:i/>
      <w:iCs/>
      <w:noProof/>
      <w:spacing w:val="-10"/>
      <w:sz w:val="20"/>
      <w:szCs w:val="20"/>
      <w:u w:val="none"/>
      <w:shd w:val="clear" w:color="auto" w:fill="FFFFFF"/>
    </w:rPr>
  </w:style>
  <w:style w:type="character" w:customStyle="1" w:styleId="10Exact">
    <w:name w:val="Основной текст (10) Exact"/>
    <w:basedOn w:val="a0"/>
    <w:link w:val="10"/>
    <w:uiPriority w:val="99"/>
    <w:locked/>
    <w:rsid w:val="007F352F"/>
    <w:rPr>
      <w:rFonts w:ascii="Times New Roman" w:hAnsi="Times New Roman" w:cs="Times New Roman"/>
      <w:spacing w:val="7"/>
      <w:sz w:val="21"/>
      <w:szCs w:val="21"/>
      <w:shd w:val="clear" w:color="auto" w:fill="FFFFFF"/>
      <w:lang w:val="en-US"/>
    </w:rPr>
  </w:style>
  <w:style w:type="character" w:customStyle="1" w:styleId="a8">
    <w:name w:val="Основной текст + Малые прописные"/>
    <w:basedOn w:val="1"/>
    <w:uiPriority w:val="99"/>
    <w:rsid w:val="007F352F"/>
    <w:rPr>
      <w:rFonts w:ascii="Times New Roman" w:hAnsi="Times New Roman" w:cs="Times New Roman"/>
      <w:smallCaps/>
      <w:sz w:val="21"/>
      <w:szCs w:val="21"/>
      <w:u w:val="none"/>
      <w:shd w:val="clear" w:color="auto" w:fill="FFFFFF"/>
      <w:lang w:val="en-US" w:eastAsia="en-US"/>
    </w:rPr>
  </w:style>
  <w:style w:type="paragraph" w:customStyle="1" w:styleId="10">
    <w:name w:val="Основной текст (10)"/>
    <w:basedOn w:val="a"/>
    <w:link w:val="10Exact"/>
    <w:uiPriority w:val="99"/>
    <w:rsid w:val="007F352F"/>
    <w:pPr>
      <w:shd w:val="clear" w:color="auto" w:fill="FFFFFF"/>
      <w:spacing w:before="120" w:line="264" w:lineRule="exact"/>
    </w:pPr>
    <w:rPr>
      <w:rFonts w:ascii="Times New Roman" w:eastAsiaTheme="minorHAnsi" w:hAnsi="Times New Roman" w:cs="Times New Roman"/>
      <w:color w:val="auto"/>
      <w:spacing w:val="7"/>
      <w:sz w:val="21"/>
      <w:szCs w:val="21"/>
      <w:lang w:val="en-US" w:eastAsia="en-US"/>
    </w:rPr>
  </w:style>
  <w:style w:type="character" w:customStyle="1" w:styleId="a9">
    <w:name w:val="Основной текст_"/>
    <w:basedOn w:val="a0"/>
    <w:link w:val="21"/>
    <w:rsid w:val="005336B8"/>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9"/>
    <w:rsid w:val="005336B8"/>
    <w:pPr>
      <w:shd w:val="clear" w:color="auto" w:fill="FFFFFF"/>
      <w:spacing w:line="0" w:lineRule="atLeast"/>
      <w:ind w:hanging="700"/>
    </w:pPr>
    <w:rPr>
      <w:rFonts w:ascii="Times New Roman" w:hAnsi="Times New Roman" w:cs="Times New Roman"/>
      <w:color w:val="auto"/>
      <w:sz w:val="21"/>
      <w:szCs w:val="21"/>
      <w:lang w:eastAsia="en-US"/>
    </w:rPr>
  </w:style>
  <w:style w:type="character" w:styleId="aa">
    <w:name w:val="Hyperlink"/>
    <w:basedOn w:val="a0"/>
    <w:uiPriority w:val="99"/>
    <w:semiHidden/>
    <w:unhideWhenUsed/>
    <w:rsid w:val="00A95C27"/>
    <w:rPr>
      <w:color w:val="0038C8"/>
      <w:u w:val="single"/>
    </w:rPr>
  </w:style>
  <w:style w:type="character" w:styleId="HTML">
    <w:name w:val="HTML Acronym"/>
    <w:basedOn w:val="a0"/>
    <w:uiPriority w:val="99"/>
    <w:semiHidden/>
    <w:unhideWhenUsed/>
    <w:rsid w:val="00A95C27"/>
    <w:rPr>
      <w:shd w:val="clear" w:color="auto" w:fill="FFFF00"/>
    </w:rPr>
  </w:style>
  <w:style w:type="paragraph" w:customStyle="1" w:styleId="chapter">
    <w:name w:val="chapter"/>
    <w:basedOn w:val="a"/>
    <w:rsid w:val="00A95C27"/>
    <w:pPr>
      <w:widowControl/>
      <w:spacing w:before="360" w:after="360"/>
      <w:jc w:val="center"/>
    </w:pPr>
    <w:rPr>
      <w:rFonts w:ascii="Times New Roman" w:hAnsi="Times New Roman" w:cs="Times New Roman"/>
      <w:b/>
      <w:bCs/>
      <w:caps/>
      <w:color w:val="auto"/>
    </w:rPr>
  </w:style>
  <w:style w:type="character" w:customStyle="1" w:styleId="ab">
    <w:name w:val="Колонтитул_"/>
    <w:basedOn w:val="a0"/>
    <w:link w:val="11"/>
    <w:uiPriority w:val="99"/>
    <w:locked/>
    <w:rsid w:val="00273387"/>
    <w:rPr>
      <w:rFonts w:ascii="Times New Roman" w:hAnsi="Times New Roman" w:cs="Times New Roman"/>
      <w:shd w:val="clear" w:color="auto" w:fill="FFFFFF"/>
    </w:rPr>
  </w:style>
  <w:style w:type="character" w:customStyle="1" w:styleId="ac">
    <w:name w:val="Колонтитул"/>
    <w:basedOn w:val="ab"/>
    <w:uiPriority w:val="99"/>
    <w:rsid w:val="00273387"/>
    <w:rPr>
      <w:rFonts w:ascii="Times New Roman" w:hAnsi="Times New Roman" w:cs="Times New Roman"/>
      <w:shd w:val="clear" w:color="auto" w:fill="FFFFFF"/>
    </w:rPr>
  </w:style>
  <w:style w:type="character" w:customStyle="1" w:styleId="Corbel2">
    <w:name w:val="Основной текст + Corbel2"/>
    <w:aliases w:val="7 pt,Полужирный2,Малые прописные"/>
    <w:basedOn w:val="1"/>
    <w:uiPriority w:val="99"/>
    <w:rsid w:val="00273387"/>
    <w:rPr>
      <w:rFonts w:ascii="Corbel" w:hAnsi="Corbel" w:cs="Corbel"/>
      <w:b/>
      <w:bCs/>
      <w:smallCaps/>
      <w:sz w:val="14"/>
      <w:szCs w:val="14"/>
      <w:u w:val="none"/>
      <w:shd w:val="clear" w:color="auto" w:fill="FFFFFF"/>
      <w:lang w:val="en-US" w:eastAsia="en-US"/>
    </w:rPr>
  </w:style>
  <w:style w:type="character" w:customStyle="1" w:styleId="Corbel1">
    <w:name w:val="Основной текст + Corbel1"/>
    <w:aliases w:val="7 pt1,Полужирный1"/>
    <w:basedOn w:val="1"/>
    <w:uiPriority w:val="99"/>
    <w:rsid w:val="00273387"/>
    <w:rPr>
      <w:rFonts w:ascii="Corbel" w:hAnsi="Corbel" w:cs="Corbel"/>
      <w:b/>
      <w:bCs/>
      <w:sz w:val="14"/>
      <w:szCs w:val="14"/>
      <w:u w:val="none"/>
      <w:shd w:val="clear" w:color="auto" w:fill="FFFFFF"/>
    </w:rPr>
  </w:style>
  <w:style w:type="paragraph" w:customStyle="1" w:styleId="11">
    <w:name w:val="Колонтитул1"/>
    <w:basedOn w:val="a"/>
    <w:link w:val="ab"/>
    <w:uiPriority w:val="99"/>
    <w:rsid w:val="00273387"/>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12Exact">
    <w:name w:val="Основной текст (12) Exact"/>
    <w:basedOn w:val="a0"/>
    <w:link w:val="12"/>
    <w:uiPriority w:val="99"/>
    <w:locked/>
    <w:rsid w:val="00273387"/>
    <w:rPr>
      <w:rFonts w:ascii="Times New Roman" w:hAnsi="Times New Roman" w:cs="Times New Roman"/>
      <w:spacing w:val="9"/>
      <w:sz w:val="16"/>
      <w:szCs w:val="16"/>
      <w:shd w:val="clear" w:color="auto" w:fill="FFFFFF"/>
    </w:rPr>
  </w:style>
  <w:style w:type="character" w:customStyle="1" w:styleId="13Exact">
    <w:name w:val="Основной текст (13) Exact"/>
    <w:basedOn w:val="a0"/>
    <w:link w:val="13"/>
    <w:uiPriority w:val="99"/>
    <w:locked/>
    <w:rsid w:val="00273387"/>
    <w:rPr>
      <w:rFonts w:ascii="Times New Roman" w:hAnsi="Times New Roman" w:cs="Times New Roman"/>
      <w:b/>
      <w:bCs/>
      <w:spacing w:val="18"/>
      <w:shd w:val="clear" w:color="auto" w:fill="FFFFFF"/>
    </w:rPr>
  </w:style>
  <w:style w:type="paragraph" w:customStyle="1" w:styleId="12">
    <w:name w:val="Основной текст (12)"/>
    <w:basedOn w:val="a"/>
    <w:link w:val="12Exact"/>
    <w:uiPriority w:val="99"/>
    <w:rsid w:val="00273387"/>
    <w:pPr>
      <w:shd w:val="clear" w:color="auto" w:fill="FFFFFF"/>
      <w:spacing w:line="240" w:lineRule="atLeast"/>
    </w:pPr>
    <w:rPr>
      <w:rFonts w:ascii="Times New Roman" w:eastAsiaTheme="minorHAnsi" w:hAnsi="Times New Roman" w:cs="Times New Roman"/>
      <w:color w:val="auto"/>
      <w:spacing w:val="9"/>
      <w:sz w:val="16"/>
      <w:szCs w:val="16"/>
      <w:lang w:eastAsia="en-US"/>
    </w:rPr>
  </w:style>
  <w:style w:type="paragraph" w:customStyle="1" w:styleId="13">
    <w:name w:val="Основной текст (13)"/>
    <w:basedOn w:val="a"/>
    <w:link w:val="13Exact"/>
    <w:uiPriority w:val="99"/>
    <w:rsid w:val="00273387"/>
    <w:pPr>
      <w:shd w:val="clear" w:color="auto" w:fill="FFFFFF"/>
      <w:spacing w:before="120" w:line="240" w:lineRule="atLeast"/>
    </w:pPr>
    <w:rPr>
      <w:rFonts w:ascii="Times New Roman" w:eastAsiaTheme="minorHAnsi" w:hAnsi="Times New Roman" w:cs="Times New Roman"/>
      <w:b/>
      <w:bCs/>
      <w:color w:val="auto"/>
      <w:spacing w:val="18"/>
      <w:sz w:val="22"/>
      <w:szCs w:val="22"/>
      <w:lang w:eastAsia="en-US"/>
    </w:rPr>
  </w:style>
  <w:style w:type="paragraph" w:styleId="ad">
    <w:name w:val="No Spacing"/>
    <w:uiPriority w:val="1"/>
    <w:qFormat/>
    <w:rsid w:val="00943F16"/>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82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3A0C19"/>
    <w:pPr>
      <w:widowControl/>
      <w:spacing w:after="160"/>
      <w:ind w:firstLine="567"/>
    </w:pPr>
    <w:rPr>
      <w:rFonts w:ascii="Times New Roman" w:hAnsi="Times New Roman" w:cs="Times New Roman"/>
      <w:color w:val="auto"/>
    </w:rPr>
  </w:style>
  <w:style w:type="paragraph" w:customStyle="1" w:styleId="justify">
    <w:name w:val="justify"/>
    <w:basedOn w:val="a"/>
    <w:rsid w:val="003A0C19"/>
    <w:pPr>
      <w:widowControl/>
      <w:spacing w:after="160"/>
      <w:ind w:firstLine="567"/>
      <w:jc w:val="both"/>
    </w:pPr>
    <w:rPr>
      <w:rFonts w:ascii="Times New Roman" w:hAnsi="Times New Roman" w:cs="Times New Roman"/>
      <w:color w:val="auto"/>
    </w:rPr>
  </w:style>
  <w:style w:type="paragraph" w:customStyle="1" w:styleId="a00">
    <w:name w:val="a0"/>
    <w:basedOn w:val="a"/>
    <w:rsid w:val="003A0C19"/>
    <w:pPr>
      <w:widowControl/>
      <w:spacing w:after="160"/>
    </w:pPr>
    <w:rPr>
      <w:rFonts w:ascii="Times New Roman" w:hAnsi="Times New Roman" w:cs="Times New Roman"/>
      <w:color w:val="auto"/>
    </w:rPr>
  </w:style>
  <w:style w:type="paragraph" w:customStyle="1" w:styleId="nametabl">
    <w:name w:val="name_tabl"/>
    <w:basedOn w:val="a"/>
    <w:rsid w:val="003A0C19"/>
    <w:pPr>
      <w:widowControl/>
      <w:jc w:val="center"/>
    </w:pPr>
    <w:rPr>
      <w:rFonts w:ascii="Times New Roman" w:hAnsi="Times New Roman" w:cs="Times New Roman"/>
      <w:b/>
      <w:bCs/>
      <w:color w:val="000088"/>
    </w:rPr>
  </w:style>
  <w:style w:type="character" w:customStyle="1" w:styleId="namevopr">
    <w:name w:val="name_vopr"/>
    <w:basedOn w:val="a0"/>
    <w:rsid w:val="003A0C19"/>
    <w:rPr>
      <w:b/>
      <w:bCs/>
      <w:color w:val="000088"/>
    </w:rPr>
  </w:style>
  <w:style w:type="paragraph" w:styleId="af0">
    <w:name w:val="Balloon Text"/>
    <w:basedOn w:val="a"/>
    <w:link w:val="af1"/>
    <w:uiPriority w:val="99"/>
    <w:semiHidden/>
    <w:unhideWhenUsed/>
    <w:rsid w:val="00100797"/>
    <w:rPr>
      <w:rFonts w:ascii="Tahoma" w:hAnsi="Tahoma" w:cs="Tahoma"/>
      <w:sz w:val="16"/>
      <w:szCs w:val="16"/>
    </w:rPr>
  </w:style>
  <w:style w:type="character" w:customStyle="1" w:styleId="af1">
    <w:name w:val="Текст выноски Знак"/>
    <w:basedOn w:val="a0"/>
    <w:link w:val="af0"/>
    <w:uiPriority w:val="99"/>
    <w:semiHidden/>
    <w:rsid w:val="00100797"/>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4215">
      <w:bodyDiv w:val="1"/>
      <w:marLeft w:val="0"/>
      <w:marRight w:val="0"/>
      <w:marTop w:val="0"/>
      <w:marBottom w:val="0"/>
      <w:divBdr>
        <w:top w:val="none" w:sz="0" w:space="0" w:color="auto"/>
        <w:left w:val="none" w:sz="0" w:space="0" w:color="auto"/>
        <w:bottom w:val="none" w:sz="0" w:space="0" w:color="auto"/>
        <w:right w:val="none" w:sz="0" w:space="0" w:color="auto"/>
      </w:divBdr>
    </w:div>
    <w:div w:id="21010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43215-E48B-434A-BF2C-72912D40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4845</Words>
  <Characters>27622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БЕЛХИМ</cp:lastModifiedBy>
  <cp:revision>6</cp:revision>
  <cp:lastPrinted>2019-04-24T11:23:00Z</cp:lastPrinted>
  <dcterms:created xsi:type="dcterms:W3CDTF">2019-04-24T13:16:00Z</dcterms:created>
  <dcterms:modified xsi:type="dcterms:W3CDTF">2020-01-15T05:57:00Z</dcterms:modified>
</cp:coreProperties>
</file>